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9223C" w14:textId="77777777" w:rsidR="00B53163" w:rsidRDefault="00000000">
      <w:pPr>
        <w:pStyle w:val="Heading1"/>
      </w:pPr>
      <w:r>
        <w:t>Cleanrootz Hemp Farm Business Plan</w:t>
      </w:r>
    </w:p>
    <w:p w14:paraId="6A234231" w14:textId="77777777" w:rsidR="00B53163" w:rsidRDefault="00000000">
      <w:pPr>
        <w:pStyle w:val="Heading2"/>
      </w:pPr>
      <w:r>
        <w:t>Executive Summary</w:t>
      </w:r>
    </w:p>
    <w:p w14:paraId="65AF4F4E" w14:textId="5346C49E" w:rsidR="00B53163" w:rsidRDefault="00000000">
      <w:proofErr w:type="spellStart"/>
      <w:r>
        <w:t>Cleanrootz</w:t>
      </w:r>
      <w:proofErr w:type="spellEnd"/>
      <w:r>
        <w:t xml:space="preserve"> </w:t>
      </w:r>
      <w:r w:rsidR="00E06628">
        <w:t>will be</w:t>
      </w:r>
      <w:r>
        <w:t xml:space="preserve"> a small-scale hemp farming operation located in Eastern North Carolina. The farm</w:t>
      </w:r>
      <w:r w:rsidR="00E06628">
        <w:t xml:space="preserve"> will</w:t>
      </w:r>
      <w:r>
        <w:t xml:space="preserve"> focus on cultivating high-quality CBD hemp, fiber, and biomass for industrial and wellness markets. As a beginner-level agricultural venture, Cleanrootz aims to establish sustainable growing practices and serve </w:t>
      </w:r>
      <w:r w:rsidR="00592F1E">
        <w:t>the local community.</w:t>
      </w:r>
    </w:p>
    <w:p w14:paraId="118246B2" w14:textId="77777777" w:rsidR="00B53163" w:rsidRDefault="00000000">
      <w:pPr>
        <w:pStyle w:val="Heading2"/>
      </w:pPr>
      <w:r>
        <w:t>Business Objectives</w:t>
      </w:r>
    </w:p>
    <w:p w14:paraId="4DDEC898" w14:textId="69054345" w:rsidR="00B53163" w:rsidRDefault="00000000">
      <w:r>
        <w:t>- Establish a compliant and sustainable hemp cultivation operation.</w:t>
      </w:r>
      <w:r>
        <w:br/>
        <w:t xml:space="preserve">- Produce and sell CBD-rich hemp </w:t>
      </w:r>
      <w:r w:rsidR="00204C28">
        <w:t xml:space="preserve"> flower </w:t>
      </w:r>
      <w:r>
        <w:t>biomass and industrial hemp fiber.</w:t>
      </w:r>
      <w:r>
        <w:br/>
        <w:t>- Develop long-term partnerships with local processors and manufacturers.</w:t>
      </w:r>
      <w:r>
        <w:br/>
        <w:t>- Contribute to the regional agricultural economy while maintaining eco-friendly practices.</w:t>
      </w:r>
    </w:p>
    <w:p w14:paraId="76C25651" w14:textId="77777777" w:rsidR="00B53163" w:rsidRDefault="00000000">
      <w:pPr>
        <w:pStyle w:val="Heading2"/>
      </w:pPr>
      <w:r>
        <w:t>Mission Statement</w:t>
      </w:r>
    </w:p>
    <w:p w14:paraId="18765F3C" w14:textId="4FCA1091" w:rsidR="00B53163" w:rsidRDefault="00000000">
      <w:r>
        <w:t xml:space="preserve">At </w:t>
      </w:r>
      <w:proofErr w:type="spellStart"/>
      <w:r>
        <w:t>Cleanrootz</w:t>
      </w:r>
      <w:proofErr w:type="spellEnd"/>
      <w:r>
        <w:t>, our</w:t>
      </w:r>
      <w:r w:rsidR="00204C28">
        <w:t xml:space="preserve"> mission will be</w:t>
      </w:r>
      <w:r>
        <w:t xml:space="preserve"> to grow high-quality hemp products using sustainable and regenerative methods. We strive to support the growth of North Carolina’s hemp industry by producing clean, reliable, and environmentally responsible crops.</w:t>
      </w:r>
    </w:p>
    <w:p w14:paraId="10303360" w14:textId="77777777" w:rsidR="00B53163" w:rsidRDefault="00000000">
      <w:pPr>
        <w:pStyle w:val="Heading2"/>
      </w:pPr>
      <w:r>
        <w:t>Industry Overview</w:t>
      </w:r>
    </w:p>
    <w:p w14:paraId="242FB4A8" w14:textId="77777777" w:rsidR="00B53163" w:rsidRDefault="00000000">
      <w:r>
        <w:t>The hemp industry in North Carolina has evolved rapidly since legalization, with increasing demand for CBD extracts, fiber, and biomass. Eastern North Carolina offers favorable soil conditions, a supportive agricultural community, and access to growing processing infrastructure. This combination creates an ideal opportunity for new entrants like Cleanrootz to establish operations and expand as the market matures.</w:t>
      </w:r>
    </w:p>
    <w:p w14:paraId="55324F25" w14:textId="77777777" w:rsidR="00B53163" w:rsidRDefault="00000000">
      <w:pPr>
        <w:pStyle w:val="Heading2"/>
      </w:pPr>
      <w:r>
        <w:t>Products and Services</w:t>
      </w:r>
    </w:p>
    <w:p w14:paraId="06132E8A" w14:textId="0ED47C2F" w:rsidR="00B53163" w:rsidRDefault="00000000">
      <w:proofErr w:type="spellStart"/>
      <w:r>
        <w:t>Cleanrootz</w:t>
      </w:r>
      <w:proofErr w:type="spellEnd"/>
      <w:r>
        <w:t xml:space="preserve"> </w:t>
      </w:r>
      <w:r w:rsidR="00A900FC">
        <w:t xml:space="preserve">will </w:t>
      </w:r>
      <w:r>
        <w:t>speciali</w:t>
      </w:r>
      <w:r w:rsidR="00A900FC">
        <w:t>ze</w:t>
      </w:r>
      <w:r>
        <w:t xml:space="preserve"> in the production of CBD hemp</w:t>
      </w:r>
      <w:r w:rsidR="006D7F14">
        <w:t xml:space="preserve"> flower</w:t>
      </w:r>
      <w:r>
        <w:t>, industrial hemp fiber, and biomass. CBD hemp will be cultivated for extraction-grade flower and biomass suitable for oil production, while the remaining stalks and materials will be processed into industrial fiber and biomass for various applications.</w:t>
      </w:r>
    </w:p>
    <w:p w14:paraId="28ED0D6C" w14:textId="77777777" w:rsidR="00B53163" w:rsidRDefault="00000000">
      <w:pPr>
        <w:pStyle w:val="Heading2"/>
      </w:pPr>
      <w:r>
        <w:t>Operations Plan</w:t>
      </w:r>
    </w:p>
    <w:p w14:paraId="29289EEF" w14:textId="77777777" w:rsidR="00B53163" w:rsidRDefault="00000000">
      <w:r>
        <w:t>The farm will operate on a small parcel of land in Eastern North Carolina, starting with under 5 acres of hemp cultivation. Operations will include site preparation, soil testing, planting, irrigation setup, pest management, harvesting, and post-harvest processing. Cleanrootz will prioritize organic and regenerative farming techniques to improve soil health and product quality.</w:t>
      </w:r>
    </w:p>
    <w:p w14:paraId="1666013B" w14:textId="77777777" w:rsidR="00B53163" w:rsidRDefault="00000000">
      <w:pPr>
        <w:pStyle w:val="Heading2"/>
      </w:pPr>
      <w:r>
        <w:t>Marketing Plan</w:t>
      </w:r>
    </w:p>
    <w:p w14:paraId="6249F612" w14:textId="77777777" w:rsidR="00B53163" w:rsidRDefault="00000000">
      <w:r>
        <w:t>Cleanrootz will focus on building relationships with regional CBD extractors, fiber processors, and biomass buyers. Marketing efforts will include outreach to hemp cooperatives, participation in agricultural networks, and online promotion through a simple digital presence. The brand will emphasize transparency, sustainability, and local economic growth.</w:t>
      </w:r>
    </w:p>
    <w:p w14:paraId="4A71EEE0" w14:textId="77777777" w:rsidR="00B53163" w:rsidRDefault="00000000">
      <w:pPr>
        <w:pStyle w:val="Heading2"/>
      </w:pPr>
      <w:r>
        <w:t>Management and Organization</w:t>
      </w:r>
    </w:p>
    <w:p w14:paraId="0FE5D527" w14:textId="77777777" w:rsidR="00B53163" w:rsidRDefault="00000000">
      <w:r>
        <w:t>Cleanrootz is managed by its founder, a new entrant to agriculture with a passion for sustainable production and community development. Advisory support will be sought from local agricultural extension offices, hemp associations, and experienced farmers to ensure compliance and efficiency.</w:t>
      </w:r>
    </w:p>
    <w:p w14:paraId="7F2F0178" w14:textId="77777777" w:rsidR="00B53163" w:rsidRDefault="00000000">
      <w:pPr>
        <w:pStyle w:val="Heading2"/>
      </w:pPr>
      <w:r>
        <w:t>Financial Plan</w:t>
      </w:r>
    </w:p>
    <w:p w14:paraId="495863A9" w14:textId="77777777" w:rsidR="00B53163" w:rsidRDefault="00000000">
      <w:r>
        <w:t>Financial projections, budget details, and funding sources will be developed as the operation scales. This section will include production costs, market pricing, and revenue forecasts as Cleanrootz grows.</w:t>
      </w:r>
    </w:p>
    <w:p w14:paraId="5EF42907" w14:textId="77777777" w:rsidR="00B53163" w:rsidRDefault="00000000">
      <w:pPr>
        <w:pStyle w:val="Heading2"/>
      </w:pPr>
      <w:r>
        <w:t>Conclusion</w:t>
      </w:r>
    </w:p>
    <w:p w14:paraId="57D6DB31" w14:textId="77777777" w:rsidR="00B53163" w:rsidRDefault="00000000">
      <w:r>
        <w:t>Cleanrootz represents the next generation of hemp cultivation in Eastern North Carolina — sustainable, compliant, and community-driven. By focusing on CBD hemp, fiber, and biomass production, the farm is positioned to contribute meaningfully to the state’s agricultural economy while promoting responsible land stewardship.</w:t>
      </w:r>
    </w:p>
    <w:sectPr w:rsidR="00B5316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42723087">
    <w:abstractNumId w:val="8"/>
  </w:num>
  <w:num w:numId="2" w16cid:durableId="511064376">
    <w:abstractNumId w:val="6"/>
  </w:num>
  <w:num w:numId="3" w16cid:durableId="592205517">
    <w:abstractNumId w:val="5"/>
  </w:num>
  <w:num w:numId="4" w16cid:durableId="228081692">
    <w:abstractNumId w:val="4"/>
  </w:num>
  <w:num w:numId="5" w16cid:durableId="1864131284">
    <w:abstractNumId w:val="7"/>
  </w:num>
  <w:num w:numId="6" w16cid:durableId="768740112">
    <w:abstractNumId w:val="3"/>
  </w:num>
  <w:num w:numId="7" w16cid:durableId="1845586200">
    <w:abstractNumId w:val="2"/>
  </w:num>
  <w:num w:numId="8" w16cid:durableId="432554831">
    <w:abstractNumId w:val="1"/>
  </w:num>
  <w:num w:numId="9" w16cid:durableId="2018917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04C28"/>
    <w:rsid w:val="0029639D"/>
    <w:rsid w:val="00326F90"/>
    <w:rsid w:val="00592F1E"/>
    <w:rsid w:val="00632217"/>
    <w:rsid w:val="006D7F14"/>
    <w:rsid w:val="00A900FC"/>
    <w:rsid w:val="00AA1D8D"/>
    <w:rsid w:val="00B47730"/>
    <w:rsid w:val="00B53163"/>
    <w:rsid w:val="00CB0664"/>
    <w:rsid w:val="00E0662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564AA4"/>
  <w14:defaultImageDpi w14:val="300"/>
  <w15:docId w15:val="{03669742-E839-3949-8D16-38156A9A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Tarek Ibrahim</cp:lastModifiedBy>
  <cp:revision>6</cp:revision>
  <dcterms:created xsi:type="dcterms:W3CDTF">2013-12-23T23:15:00Z</dcterms:created>
  <dcterms:modified xsi:type="dcterms:W3CDTF">2025-10-16T18:10:00Z</dcterms:modified>
  <cp:category/>
</cp:coreProperties>
</file>