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AB206" w14:textId="77777777" w:rsidR="00E87827" w:rsidRPr="00C62371" w:rsidRDefault="00E87827" w:rsidP="00E87827">
      <w:pPr>
        <w:spacing w:before="100" w:beforeAutospacing="1" w:after="100" w:afterAutospacing="1" w:line="240" w:lineRule="auto"/>
        <w:rPr>
          <w:rFonts w:ascii="Times New Roman" w:eastAsia="Times New Roman" w:hAnsi="Times New Roman" w:cs="Times New Roman"/>
          <w:sz w:val="24"/>
          <w:szCs w:val="24"/>
        </w:rPr>
      </w:pPr>
    </w:p>
    <w:p w14:paraId="574A980E" w14:textId="6BB39CCB" w:rsidR="00C365F0" w:rsidRPr="00C365F0" w:rsidRDefault="00C365F0" w:rsidP="00C365F0">
      <w:pPr>
        <w:spacing w:before="100" w:beforeAutospacing="1" w:after="100" w:afterAutospacing="1" w:line="240" w:lineRule="auto"/>
        <w:outlineLvl w:val="1"/>
        <w:rPr>
          <w:rFonts w:ascii="Times New Roman" w:eastAsia="Times New Roman" w:hAnsi="Times New Roman" w:cs="Times New Roman"/>
          <w:b/>
          <w:bCs/>
          <w:sz w:val="36"/>
          <w:szCs w:val="36"/>
        </w:rPr>
      </w:pPr>
      <w:r w:rsidRPr="00C365F0">
        <w:rPr>
          <w:rFonts w:ascii="Times New Roman" w:eastAsia="Times New Roman" w:hAnsi="Times New Roman" w:cs="Times New Roman"/>
          <w:b/>
          <w:bCs/>
          <w:sz w:val="36"/>
          <w:szCs w:val="36"/>
        </w:rPr>
        <w:t>Business Plan for</w:t>
      </w:r>
      <w:r w:rsidR="00095950">
        <w:rPr>
          <w:rFonts w:ascii="Times New Roman" w:eastAsia="Times New Roman" w:hAnsi="Times New Roman" w:cs="Times New Roman"/>
          <w:b/>
          <w:bCs/>
          <w:sz w:val="36"/>
          <w:szCs w:val="36"/>
        </w:rPr>
        <w:t xml:space="preserve"> October Sky</w:t>
      </w:r>
      <w:r w:rsidRPr="00C365F0">
        <w:rPr>
          <w:rFonts w:ascii="Times New Roman" w:eastAsia="Times New Roman" w:hAnsi="Times New Roman" w:cs="Times New Roman"/>
          <w:b/>
          <w:bCs/>
          <w:sz w:val="36"/>
          <w:szCs w:val="36"/>
        </w:rPr>
        <w:t xml:space="preserve"> Ranch</w:t>
      </w:r>
    </w:p>
    <w:p w14:paraId="63B839E9" w14:textId="77777777" w:rsidR="00C365F0" w:rsidRPr="00C365F0" w:rsidRDefault="00C365F0" w:rsidP="00C365F0">
      <w:pPr>
        <w:spacing w:before="100" w:beforeAutospacing="1" w:after="100" w:afterAutospacing="1" w:line="240" w:lineRule="auto"/>
        <w:outlineLvl w:val="2"/>
        <w:rPr>
          <w:rFonts w:ascii="Times New Roman" w:eastAsia="Times New Roman" w:hAnsi="Times New Roman" w:cs="Times New Roman"/>
          <w:b/>
          <w:bCs/>
          <w:sz w:val="27"/>
          <w:szCs w:val="27"/>
        </w:rPr>
      </w:pPr>
      <w:r w:rsidRPr="00C365F0">
        <w:rPr>
          <w:rFonts w:ascii="Times New Roman" w:eastAsia="Times New Roman" w:hAnsi="Times New Roman" w:cs="Times New Roman"/>
          <w:b/>
          <w:bCs/>
          <w:sz w:val="27"/>
          <w:szCs w:val="27"/>
        </w:rPr>
        <w:t>Organic, Grass-Fed Wagyu Beef, Berkshire Pork, Pasture-Raised Poultry, and Fruit &amp; Vegetable Farm Stand</w:t>
      </w:r>
    </w:p>
    <w:p w14:paraId="2D927DE8" w14:textId="77777777" w:rsidR="00C365F0" w:rsidRPr="00C365F0" w:rsidRDefault="00000000" w:rsidP="00C365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F372974">
          <v:rect id="_x0000_i1025" style="width:0;height:1.5pt" o:hralign="center" o:hrstd="t" o:hr="t" fillcolor="#a0a0a0" stroked="f"/>
        </w:pict>
      </w:r>
    </w:p>
    <w:p w14:paraId="67F4F416" w14:textId="77777777" w:rsidR="00C365F0" w:rsidRPr="00C365F0" w:rsidRDefault="00C365F0" w:rsidP="00C365F0">
      <w:pPr>
        <w:spacing w:before="100" w:beforeAutospacing="1" w:after="100" w:afterAutospacing="1" w:line="240" w:lineRule="auto"/>
        <w:outlineLvl w:val="2"/>
        <w:rPr>
          <w:rFonts w:ascii="Times New Roman" w:eastAsia="Times New Roman" w:hAnsi="Times New Roman" w:cs="Times New Roman"/>
          <w:b/>
          <w:bCs/>
          <w:sz w:val="27"/>
          <w:szCs w:val="27"/>
        </w:rPr>
      </w:pPr>
      <w:r w:rsidRPr="00C365F0">
        <w:rPr>
          <w:rFonts w:ascii="Times New Roman" w:eastAsia="Times New Roman" w:hAnsi="Times New Roman" w:cs="Times New Roman"/>
          <w:b/>
          <w:bCs/>
          <w:sz w:val="27"/>
          <w:szCs w:val="27"/>
        </w:rPr>
        <w:t>Executive Summary</w:t>
      </w:r>
    </w:p>
    <w:p w14:paraId="3B44E2C8" w14:textId="070A4455" w:rsidR="00C365F0" w:rsidRPr="00C365F0" w:rsidRDefault="00095950" w:rsidP="00C365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October Sky</w:t>
      </w:r>
      <w:r w:rsidR="00C365F0" w:rsidRPr="00C365F0">
        <w:rPr>
          <w:rFonts w:ascii="Times New Roman" w:eastAsia="Times New Roman" w:hAnsi="Times New Roman" w:cs="Times New Roman"/>
          <w:sz w:val="24"/>
          <w:szCs w:val="24"/>
        </w:rPr>
        <w:t xml:space="preserve"> Ranch </w:t>
      </w:r>
      <w:r>
        <w:rPr>
          <w:rFonts w:ascii="Times New Roman" w:eastAsia="Times New Roman" w:hAnsi="Times New Roman" w:cs="Times New Roman"/>
          <w:sz w:val="24"/>
          <w:szCs w:val="24"/>
        </w:rPr>
        <w:t>will be</w:t>
      </w:r>
      <w:r w:rsidR="00C365F0" w:rsidRPr="00C365F0">
        <w:rPr>
          <w:rFonts w:ascii="Times New Roman" w:eastAsia="Times New Roman" w:hAnsi="Times New Roman" w:cs="Times New Roman"/>
          <w:sz w:val="24"/>
          <w:szCs w:val="24"/>
        </w:rPr>
        <w:t xml:space="preserve"> a 100-acre regenerative farm committed to producing high-quality, organic, and sustainable food while restoring the health of the land. We </w:t>
      </w:r>
      <w:r>
        <w:rPr>
          <w:rFonts w:ascii="Times New Roman" w:eastAsia="Times New Roman" w:hAnsi="Times New Roman" w:cs="Times New Roman"/>
          <w:sz w:val="24"/>
          <w:szCs w:val="24"/>
        </w:rPr>
        <w:t xml:space="preserve">will </w:t>
      </w:r>
      <w:r w:rsidR="00C365F0" w:rsidRPr="00C365F0">
        <w:rPr>
          <w:rFonts w:ascii="Times New Roman" w:eastAsia="Times New Roman" w:hAnsi="Times New Roman" w:cs="Times New Roman"/>
          <w:sz w:val="24"/>
          <w:szCs w:val="24"/>
        </w:rPr>
        <w:t xml:space="preserve">raise </w:t>
      </w:r>
      <w:r w:rsidR="00C365F0" w:rsidRPr="00095950">
        <w:rPr>
          <w:rFonts w:ascii="Times New Roman" w:eastAsia="Times New Roman" w:hAnsi="Times New Roman" w:cs="Times New Roman"/>
          <w:sz w:val="24"/>
          <w:szCs w:val="24"/>
        </w:rPr>
        <w:t>grass-fed Wagyu beef, pasture-raised Berkshire pork, free-range poultry, and laying hens,</w:t>
      </w:r>
      <w:r w:rsidR="00C365F0" w:rsidRPr="00C365F0">
        <w:rPr>
          <w:rFonts w:ascii="Times New Roman" w:eastAsia="Times New Roman" w:hAnsi="Times New Roman" w:cs="Times New Roman"/>
          <w:sz w:val="24"/>
          <w:szCs w:val="24"/>
        </w:rPr>
        <w:t xml:space="preserve"> alongside a diverse range of </w:t>
      </w:r>
      <w:r w:rsidR="00C365F0" w:rsidRPr="00095950">
        <w:rPr>
          <w:rFonts w:ascii="Times New Roman" w:eastAsia="Times New Roman" w:hAnsi="Times New Roman" w:cs="Times New Roman"/>
          <w:sz w:val="24"/>
          <w:szCs w:val="24"/>
        </w:rPr>
        <w:t>fruits and vegetables.</w:t>
      </w:r>
      <w:r w:rsidR="00C365F0" w:rsidRPr="00C365F0">
        <w:rPr>
          <w:rFonts w:ascii="Times New Roman" w:eastAsia="Times New Roman" w:hAnsi="Times New Roman" w:cs="Times New Roman"/>
          <w:sz w:val="24"/>
          <w:szCs w:val="24"/>
        </w:rPr>
        <w:t xml:space="preserve"> Our integrated farming system utilizes rotational grazing and silvopasture techniques to improve soil health, sequester carbon, and provide superior, ethically raised food to our community.</w:t>
      </w:r>
    </w:p>
    <w:p w14:paraId="5CBCF6FC" w14:textId="77777777" w:rsidR="00C365F0" w:rsidRPr="00C365F0" w:rsidRDefault="00C365F0" w:rsidP="00C365F0">
      <w:pPr>
        <w:spacing w:before="100" w:beforeAutospacing="1" w:after="100" w:afterAutospacing="1" w:line="240" w:lineRule="auto"/>
        <w:rPr>
          <w:rFonts w:ascii="Times New Roman" w:eastAsia="Times New Roman" w:hAnsi="Times New Roman" w:cs="Times New Roman"/>
          <w:sz w:val="24"/>
          <w:szCs w:val="24"/>
        </w:rPr>
      </w:pPr>
      <w:r w:rsidRPr="00C365F0">
        <w:rPr>
          <w:rFonts w:ascii="Times New Roman" w:eastAsia="Times New Roman" w:hAnsi="Times New Roman" w:cs="Times New Roman"/>
          <w:sz w:val="24"/>
          <w:szCs w:val="24"/>
        </w:rPr>
        <w:t xml:space="preserve">By utilizing regenerative practices, we aim to create a profitable, diversified farm model that meets the growing demand for high-quality, sustainable food. The farm will offer </w:t>
      </w:r>
      <w:r w:rsidRPr="00856D4A">
        <w:rPr>
          <w:rFonts w:ascii="Times New Roman" w:eastAsia="Times New Roman" w:hAnsi="Times New Roman" w:cs="Times New Roman"/>
          <w:sz w:val="24"/>
          <w:szCs w:val="24"/>
        </w:rPr>
        <w:t>direct-to-consumer sales</w:t>
      </w:r>
      <w:r w:rsidRPr="00C365F0">
        <w:rPr>
          <w:rFonts w:ascii="Times New Roman" w:eastAsia="Times New Roman" w:hAnsi="Times New Roman" w:cs="Times New Roman"/>
          <w:sz w:val="24"/>
          <w:szCs w:val="24"/>
        </w:rPr>
        <w:t xml:space="preserve"> through CSA (Community Supported Agriculture) memberships, farm stand sales, and restaurant partnerships, delivering a premium product that supports local economies and environmental sustainability.</w:t>
      </w:r>
    </w:p>
    <w:p w14:paraId="585C03B4" w14:textId="77777777" w:rsidR="00C365F0" w:rsidRPr="00C365F0" w:rsidRDefault="00000000" w:rsidP="00C365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23E38E3">
          <v:rect id="_x0000_i1026" style="width:0;height:1.5pt" o:hralign="center" o:hrstd="t" o:hr="t" fillcolor="#a0a0a0" stroked="f"/>
        </w:pict>
      </w:r>
    </w:p>
    <w:p w14:paraId="5D06E848" w14:textId="77777777" w:rsidR="00C365F0" w:rsidRPr="00C365F0" w:rsidRDefault="00C365F0" w:rsidP="00C365F0">
      <w:pPr>
        <w:spacing w:before="100" w:beforeAutospacing="1" w:after="100" w:afterAutospacing="1" w:line="240" w:lineRule="auto"/>
        <w:outlineLvl w:val="2"/>
        <w:rPr>
          <w:rFonts w:ascii="Times New Roman" w:eastAsia="Times New Roman" w:hAnsi="Times New Roman" w:cs="Times New Roman"/>
          <w:b/>
          <w:bCs/>
          <w:sz w:val="27"/>
          <w:szCs w:val="27"/>
        </w:rPr>
      </w:pPr>
      <w:r w:rsidRPr="00C365F0">
        <w:rPr>
          <w:rFonts w:ascii="Times New Roman" w:eastAsia="Times New Roman" w:hAnsi="Times New Roman" w:cs="Times New Roman"/>
          <w:b/>
          <w:bCs/>
          <w:sz w:val="27"/>
          <w:szCs w:val="27"/>
        </w:rPr>
        <w:t>Business Objectives</w:t>
      </w:r>
    </w:p>
    <w:p w14:paraId="6D09EE77" w14:textId="77777777" w:rsidR="00C365F0" w:rsidRPr="00C365F0" w:rsidRDefault="00C365F0" w:rsidP="00C365F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365F0">
        <w:rPr>
          <w:rFonts w:ascii="Times New Roman" w:eastAsia="Times New Roman" w:hAnsi="Times New Roman" w:cs="Times New Roman"/>
          <w:b/>
          <w:bCs/>
          <w:sz w:val="24"/>
          <w:szCs w:val="24"/>
        </w:rPr>
        <w:t>Year 1 Goals</w:t>
      </w:r>
      <w:r w:rsidRPr="00C365F0">
        <w:rPr>
          <w:rFonts w:ascii="Times New Roman" w:eastAsia="Times New Roman" w:hAnsi="Times New Roman" w:cs="Times New Roman"/>
          <w:sz w:val="24"/>
          <w:szCs w:val="24"/>
        </w:rPr>
        <w:t>: Build foundational infrastructure, including fencing, water systems, and rotational grazing paddocks. Begin the Wagyu cattle herd and Berkshire pig breeding program. Plant initial vegetable crops and start poultry and laying hen operations.</w:t>
      </w:r>
    </w:p>
    <w:p w14:paraId="310E430B" w14:textId="77777777" w:rsidR="00C365F0" w:rsidRPr="00C365F0" w:rsidRDefault="00C365F0" w:rsidP="00C365F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365F0">
        <w:rPr>
          <w:rFonts w:ascii="Times New Roman" w:eastAsia="Times New Roman" w:hAnsi="Times New Roman" w:cs="Times New Roman"/>
          <w:b/>
          <w:bCs/>
          <w:sz w:val="24"/>
          <w:szCs w:val="24"/>
        </w:rPr>
        <w:t>Year 3 Goals</w:t>
      </w:r>
      <w:r w:rsidRPr="00C365F0">
        <w:rPr>
          <w:rFonts w:ascii="Times New Roman" w:eastAsia="Times New Roman" w:hAnsi="Times New Roman" w:cs="Times New Roman"/>
          <w:sz w:val="24"/>
          <w:szCs w:val="24"/>
        </w:rPr>
        <w:t>: Achieve profitability through diversified revenue streams, expand herd sizes (Wagyu, pigs, poultry), and increase farm stand and CSA memberships.</w:t>
      </w:r>
    </w:p>
    <w:p w14:paraId="0B2EC18F" w14:textId="77777777" w:rsidR="00C365F0" w:rsidRPr="00C365F0" w:rsidRDefault="00C365F0" w:rsidP="00C365F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365F0">
        <w:rPr>
          <w:rFonts w:ascii="Times New Roman" w:eastAsia="Times New Roman" w:hAnsi="Times New Roman" w:cs="Times New Roman"/>
          <w:b/>
          <w:bCs/>
          <w:sz w:val="24"/>
          <w:szCs w:val="24"/>
        </w:rPr>
        <w:t>Year 5 Goals</w:t>
      </w:r>
      <w:r w:rsidRPr="00C365F0">
        <w:rPr>
          <w:rFonts w:ascii="Times New Roman" w:eastAsia="Times New Roman" w:hAnsi="Times New Roman" w:cs="Times New Roman"/>
          <w:sz w:val="24"/>
          <w:szCs w:val="24"/>
        </w:rPr>
        <w:t>: Scale production, expand local market presence, and introduce agritourism to enhance farm profitability and consumer education.</w:t>
      </w:r>
    </w:p>
    <w:p w14:paraId="1BC44625" w14:textId="77777777" w:rsidR="00C365F0" w:rsidRPr="00C365F0" w:rsidRDefault="00000000" w:rsidP="00C365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81905C1">
          <v:rect id="_x0000_i1027" style="width:0;height:1.5pt" o:hralign="center" o:hrstd="t" o:hr="t" fillcolor="#a0a0a0" stroked="f"/>
        </w:pict>
      </w:r>
    </w:p>
    <w:p w14:paraId="53C3BFF3" w14:textId="77777777" w:rsidR="00C365F0" w:rsidRPr="00C365F0" w:rsidRDefault="00C365F0" w:rsidP="00C365F0">
      <w:pPr>
        <w:spacing w:before="100" w:beforeAutospacing="1" w:after="100" w:afterAutospacing="1" w:line="240" w:lineRule="auto"/>
        <w:outlineLvl w:val="2"/>
        <w:rPr>
          <w:rFonts w:ascii="Times New Roman" w:eastAsia="Times New Roman" w:hAnsi="Times New Roman" w:cs="Times New Roman"/>
          <w:b/>
          <w:bCs/>
          <w:sz w:val="27"/>
          <w:szCs w:val="27"/>
        </w:rPr>
      </w:pPr>
      <w:r w:rsidRPr="00C365F0">
        <w:rPr>
          <w:rFonts w:ascii="Times New Roman" w:eastAsia="Times New Roman" w:hAnsi="Times New Roman" w:cs="Times New Roman"/>
          <w:b/>
          <w:bCs/>
          <w:sz w:val="27"/>
          <w:szCs w:val="27"/>
        </w:rPr>
        <w:t>Business Description</w:t>
      </w:r>
    </w:p>
    <w:p w14:paraId="17A7A432" w14:textId="0853D730" w:rsidR="00C365F0" w:rsidRPr="00C365F0" w:rsidRDefault="00856D4A" w:rsidP="00C365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October Sky</w:t>
      </w:r>
      <w:r w:rsidR="00C365F0" w:rsidRPr="00C365F0">
        <w:rPr>
          <w:rFonts w:ascii="Times New Roman" w:eastAsia="Times New Roman" w:hAnsi="Times New Roman" w:cs="Times New Roman"/>
          <w:sz w:val="24"/>
          <w:szCs w:val="24"/>
        </w:rPr>
        <w:t xml:space="preserve"> Ranch will raise </w:t>
      </w:r>
      <w:r w:rsidR="00C365F0" w:rsidRPr="00856D4A">
        <w:rPr>
          <w:rFonts w:ascii="Times New Roman" w:eastAsia="Times New Roman" w:hAnsi="Times New Roman" w:cs="Times New Roman"/>
          <w:sz w:val="24"/>
          <w:szCs w:val="24"/>
        </w:rPr>
        <w:t>grass-fed Wagyu beef</w:t>
      </w:r>
      <w:r w:rsidR="00C365F0" w:rsidRPr="00C365F0">
        <w:rPr>
          <w:rFonts w:ascii="Times New Roman" w:eastAsia="Times New Roman" w:hAnsi="Times New Roman" w:cs="Times New Roman"/>
          <w:sz w:val="24"/>
          <w:szCs w:val="24"/>
        </w:rPr>
        <w:t xml:space="preserve">, a premium product known for its rich marbling and exceptional flavor. We will use </w:t>
      </w:r>
      <w:r w:rsidR="00C365F0" w:rsidRPr="00856D4A">
        <w:rPr>
          <w:rFonts w:ascii="Times New Roman" w:eastAsia="Times New Roman" w:hAnsi="Times New Roman" w:cs="Times New Roman"/>
          <w:sz w:val="24"/>
          <w:szCs w:val="24"/>
        </w:rPr>
        <w:t>rotational grazing</w:t>
      </w:r>
      <w:r w:rsidR="00C365F0" w:rsidRPr="00C365F0">
        <w:rPr>
          <w:rFonts w:ascii="Times New Roman" w:eastAsia="Times New Roman" w:hAnsi="Times New Roman" w:cs="Times New Roman"/>
          <w:sz w:val="24"/>
          <w:szCs w:val="24"/>
        </w:rPr>
        <w:t xml:space="preserve"> to ensure the health of the soil and pasture, sequestering carbon and increasing biodiversity. Alongside the </w:t>
      </w:r>
      <w:r w:rsidR="00C365F0" w:rsidRPr="00AC352B">
        <w:rPr>
          <w:rFonts w:ascii="Times New Roman" w:eastAsia="Times New Roman" w:hAnsi="Times New Roman" w:cs="Times New Roman"/>
          <w:sz w:val="24"/>
          <w:szCs w:val="24"/>
        </w:rPr>
        <w:lastRenderedPageBreak/>
        <w:t>cattle, we will raise pasture-raised Berkshire pork, known for its superior taste and marbling, free-range poultry, and laying hens for eggs.</w:t>
      </w:r>
    </w:p>
    <w:p w14:paraId="1552E09E" w14:textId="77777777" w:rsidR="00C365F0" w:rsidRPr="00AC352B" w:rsidRDefault="00C365F0" w:rsidP="00C365F0">
      <w:pPr>
        <w:spacing w:before="100" w:beforeAutospacing="1" w:after="100" w:afterAutospacing="1" w:line="240" w:lineRule="auto"/>
        <w:rPr>
          <w:rFonts w:ascii="Times New Roman" w:eastAsia="Times New Roman" w:hAnsi="Times New Roman" w:cs="Times New Roman"/>
          <w:sz w:val="24"/>
          <w:szCs w:val="24"/>
        </w:rPr>
      </w:pPr>
      <w:r w:rsidRPr="00C365F0">
        <w:rPr>
          <w:rFonts w:ascii="Times New Roman" w:eastAsia="Times New Roman" w:hAnsi="Times New Roman" w:cs="Times New Roman"/>
          <w:sz w:val="24"/>
          <w:szCs w:val="24"/>
        </w:rPr>
        <w:t xml:space="preserve">Additionally, the farm will produce a variety of </w:t>
      </w:r>
      <w:r w:rsidRPr="00AC352B">
        <w:rPr>
          <w:rFonts w:ascii="Times New Roman" w:eastAsia="Times New Roman" w:hAnsi="Times New Roman" w:cs="Times New Roman"/>
          <w:sz w:val="24"/>
          <w:szCs w:val="24"/>
        </w:rPr>
        <w:t>fruits and vegetables</w:t>
      </w:r>
      <w:r w:rsidRPr="00C365F0">
        <w:rPr>
          <w:rFonts w:ascii="Times New Roman" w:eastAsia="Times New Roman" w:hAnsi="Times New Roman" w:cs="Times New Roman"/>
          <w:sz w:val="24"/>
          <w:szCs w:val="24"/>
        </w:rPr>
        <w:t xml:space="preserve"> using organic, regenerative methods, providing fresh, seasonal produce through a farm stand and </w:t>
      </w:r>
      <w:r w:rsidRPr="00AC352B">
        <w:rPr>
          <w:rFonts w:ascii="Times New Roman" w:eastAsia="Times New Roman" w:hAnsi="Times New Roman" w:cs="Times New Roman"/>
          <w:sz w:val="24"/>
          <w:szCs w:val="24"/>
        </w:rPr>
        <w:t>CSA memberships.</w:t>
      </w:r>
    </w:p>
    <w:p w14:paraId="277FC7B2" w14:textId="77777777" w:rsidR="00C365F0" w:rsidRPr="00C365F0" w:rsidRDefault="00C365F0" w:rsidP="00C365F0">
      <w:pPr>
        <w:spacing w:before="100" w:beforeAutospacing="1" w:after="100" w:afterAutospacing="1" w:line="240" w:lineRule="auto"/>
        <w:rPr>
          <w:rFonts w:ascii="Times New Roman" w:eastAsia="Times New Roman" w:hAnsi="Times New Roman" w:cs="Times New Roman"/>
          <w:sz w:val="24"/>
          <w:szCs w:val="24"/>
        </w:rPr>
      </w:pPr>
      <w:r w:rsidRPr="00C365F0">
        <w:rPr>
          <w:rFonts w:ascii="Times New Roman" w:eastAsia="Times New Roman" w:hAnsi="Times New Roman" w:cs="Times New Roman"/>
          <w:sz w:val="24"/>
          <w:szCs w:val="24"/>
        </w:rPr>
        <w:t>Revenue will come from several sources:</w:t>
      </w:r>
    </w:p>
    <w:p w14:paraId="6C1CB747" w14:textId="77777777" w:rsidR="00C365F0" w:rsidRPr="00C365F0" w:rsidRDefault="00C365F0" w:rsidP="00C365F0">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365F0">
        <w:rPr>
          <w:rFonts w:ascii="Times New Roman" w:eastAsia="Times New Roman" w:hAnsi="Times New Roman" w:cs="Times New Roman"/>
          <w:b/>
          <w:bCs/>
          <w:sz w:val="24"/>
          <w:szCs w:val="24"/>
        </w:rPr>
        <w:t>Wagyu Beef Sales</w:t>
      </w:r>
      <w:r w:rsidRPr="00C365F0">
        <w:rPr>
          <w:rFonts w:ascii="Times New Roman" w:eastAsia="Times New Roman" w:hAnsi="Times New Roman" w:cs="Times New Roman"/>
          <w:sz w:val="24"/>
          <w:szCs w:val="24"/>
        </w:rPr>
        <w:t xml:space="preserve"> – Whole, half, and quarter shares to local consumers, direct-to-consumer sales.</w:t>
      </w:r>
    </w:p>
    <w:p w14:paraId="24B000CD" w14:textId="77777777" w:rsidR="00C365F0" w:rsidRPr="00C365F0" w:rsidRDefault="00C365F0" w:rsidP="00C365F0">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365F0">
        <w:rPr>
          <w:rFonts w:ascii="Times New Roman" w:eastAsia="Times New Roman" w:hAnsi="Times New Roman" w:cs="Times New Roman"/>
          <w:b/>
          <w:bCs/>
          <w:sz w:val="24"/>
          <w:szCs w:val="24"/>
        </w:rPr>
        <w:t>Berkshire Pork Sales</w:t>
      </w:r>
      <w:r w:rsidRPr="00C365F0">
        <w:rPr>
          <w:rFonts w:ascii="Times New Roman" w:eastAsia="Times New Roman" w:hAnsi="Times New Roman" w:cs="Times New Roman"/>
          <w:sz w:val="24"/>
          <w:szCs w:val="24"/>
        </w:rPr>
        <w:t xml:space="preserve"> – Whole hog sales, butcher boxes, and restaurant partnerships.</w:t>
      </w:r>
    </w:p>
    <w:p w14:paraId="0F1B826E" w14:textId="77777777" w:rsidR="00C365F0" w:rsidRPr="00C365F0" w:rsidRDefault="00C365F0" w:rsidP="00C365F0">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365F0">
        <w:rPr>
          <w:rFonts w:ascii="Times New Roman" w:eastAsia="Times New Roman" w:hAnsi="Times New Roman" w:cs="Times New Roman"/>
          <w:b/>
          <w:bCs/>
          <w:sz w:val="24"/>
          <w:szCs w:val="24"/>
        </w:rPr>
        <w:t>Poultry and Egg Sales</w:t>
      </w:r>
      <w:r w:rsidRPr="00C365F0">
        <w:rPr>
          <w:rFonts w:ascii="Times New Roman" w:eastAsia="Times New Roman" w:hAnsi="Times New Roman" w:cs="Times New Roman"/>
          <w:sz w:val="24"/>
          <w:szCs w:val="24"/>
        </w:rPr>
        <w:t xml:space="preserve"> – Pasture-raised meat and eggs from free-range poultry and laying hens.</w:t>
      </w:r>
    </w:p>
    <w:p w14:paraId="2D677427" w14:textId="77777777" w:rsidR="00C365F0" w:rsidRPr="00C365F0" w:rsidRDefault="00C365F0" w:rsidP="00C365F0">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365F0">
        <w:rPr>
          <w:rFonts w:ascii="Times New Roman" w:eastAsia="Times New Roman" w:hAnsi="Times New Roman" w:cs="Times New Roman"/>
          <w:b/>
          <w:bCs/>
          <w:sz w:val="24"/>
          <w:szCs w:val="24"/>
        </w:rPr>
        <w:t>Produce Sales</w:t>
      </w:r>
      <w:r w:rsidRPr="00C365F0">
        <w:rPr>
          <w:rFonts w:ascii="Times New Roman" w:eastAsia="Times New Roman" w:hAnsi="Times New Roman" w:cs="Times New Roman"/>
          <w:sz w:val="24"/>
          <w:szCs w:val="24"/>
        </w:rPr>
        <w:t xml:space="preserve"> – Seasonal fruits and vegetables available through a farm stand and CSA.</w:t>
      </w:r>
    </w:p>
    <w:p w14:paraId="74DFCCDD" w14:textId="77777777" w:rsidR="00C365F0" w:rsidRPr="00C365F0" w:rsidRDefault="00C365F0" w:rsidP="00C365F0">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365F0">
        <w:rPr>
          <w:rFonts w:ascii="Times New Roman" w:eastAsia="Times New Roman" w:hAnsi="Times New Roman" w:cs="Times New Roman"/>
          <w:b/>
          <w:bCs/>
          <w:sz w:val="24"/>
          <w:szCs w:val="24"/>
        </w:rPr>
        <w:t>Agritourism</w:t>
      </w:r>
      <w:r w:rsidRPr="00C365F0">
        <w:rPr>
          <w:rFonts w:ascii="Times New Roman" w:eastAsia="Times New Roman" w:hAnsi="Times New Roman" w:cs="Times New Roman"/>
          <w:sz w:val="24"/>
          <w:szCs w:val="24"/>
        </w:rPr>
        <w:t xml:space="preserve"> – Farm tours, workshops, and educational experiences.</w:t>
      </w:r>
    </w:p>
    <w:p w14:paraId="48C32C2D" w14:textId="77777777" w:rsidR="00C365F0" w:rsidRPr="00C365F0" w:rsidRDefault="00000000" w:rsidP="00C365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2FE73D0">
          <v:rect id="_x0000_i1028" style="width:0;height:1.5pt" o:hralign="center" o:hrstd="t" o:hr="t" fillcolor="#a0a0a0" stroked="f"/>
        </w:pict>
      </w:r>
    </w:p>
    <w:p w14:paraId="028297CA" w14:textId="77777777" w:rsidR="00C365F0" w:rsidRPr="00C365F0" w:rsidRDefault="00C365F0" w:rsidP="00C365F0">
      <w:pPr>
        <w:spacing w:before="100" w:beforeAutospacing="1" w:after="100" w:afterAutospacing="1" w:line="240" w:lineRule="auto"/>
        <w:outlineLvl w:val="2"/>
        <w:rPr>
          <w:rFonts w:ascii="Times New Roman" w:eastAsia="Times New Roman" w:hAnsi="Times New Roman" w:cs="Times New Roman"/>
          <w:b/>
          <w:bCs/>
          <w:sz w:val="27"/>
          <w:szCs w:val="27"/>
        </w:rPr>
      </w:pPr>
      <w:r w:rsidRPr="00C365F0">
        <w:rPr>
          <w:rFonts w:ascii="Times New Roman" w:eastAsia="Times New Roman" w:hAnsi="Times New Roman" w:cs="Times New Roman"/>
          <w:b/>
          <w:bCs/>
          <w:sz w:val="27"/>
          <w:szCs w:val="27"/>
        </w:rPr>
        <w:t>Market Research and Analysis</w:t>
      </w:r>
    </w:p>
    <w:p w14:paraId="6705C0E6" w14:textId="77777777" w:rsidR="00C365F0" w:rsidRPr="00C365F0" w:rsidRDefault="00C365F0" w:rsidP="00C365F0">
      <w:pPr>
        <w:spacing w:before="100" w:beforeAutospacing="1" w:after="100" w:afterAutospacing="1" w:line="240" w:lineRule="auto"/>
        <w:rPr>
          <w:rFonts w:ascii="Times New Roman" w:eastAsia="Times New Roman" w:hAnsi="Times New Roman" w:cs="Times New Roman"/>
          <w:sz w:val="24"/>
          <w:szCs w:val="24"/>
        </w:rPr>
      </w:pPr>
      <w:r w:rsidRPr="00C365F0">
        <w:rPr>
          <w:rFonts w:ascii="Times New Roman" w:eastAsia="Times New Roman" w:hAnsi="Times New Roman" w:cs="Times New Roman"/>
          <w:b/>
          <w:bCs/>
          <w:sz w:val="24"/>
          <w:szCs w:val="24"/>
        </w:rPr>
        <w:t>Target Market</w:t>
      </w:r>
      <w:r w:rsidRPr="00C365F0">
        <w:rPr>
          <w:rFonts w:ascii="Times New Roman" w:eastAsia="Times New Roman" w:hAnsi="Times New Roman" w:cs="Times New Roman"/>
          <w:sz w:val="24"/>
          <w:szCs w:val="24"/>
        </w:rPr>
        <w:t>:</w:t>
      </w:r>
    </w:p>
    <w:p w14:paraId="62C63150" w14:textId="77777777" w:rsidR="00C365F0" w:rsidRPr="00C365F0" w:rsidRDefault="00C365F0" w:rsidP="00C365F0">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365F0">
        <w:rPr>
          <w:rFonts w:ascii="Times New Roman" w:eastAsia="Times New Roman" w:hAnsi="Times New Roman" w:cs="Times New Roman"/>
          <w:b/>
          <w:bCs/>
          <w:sz w:val="24"/>
          <w:szCs w:val="24"/>
        </w:rPr>
        <w:t>Consumers</w:t>
      </w:r>
      <w:r w:rsidRPr="00C365F0">
        <w:rPr>
          <w:rFonts w:ascii="Times New Roman" w:eastAsia="Times New Roman" w:hAnsi="Times New Roman" w:cs="Times New Roman"/>
          <w:sz w:val="24"/>
          <w:szCs w:val="24"/>
        </w:rPr>
        <w:t>: Health-conscious families, local food enthusiasts, and high-end restaurants seeking sustainable, ethical, and high-quality products.</w:t>
      </w:r>
    </w:p>
    <w:p w14:paraId="685EC145" w14:textId="1AEE6B23" w:rsidR="00C365F0" w:rsidRPr="00C365F0" w:rsidRDefault="00C365F0" w:rsidP="00C365F0">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365F0">
        <w:rPr>
          <w:rFonts w:ascii="Times New Roman" w:eastAsia="Times New Roman" w:hAnsi="Times New Roman" w:cs="Times New Roman"/>
          <w:b/>
          <w:bCs/>
          <w:sz w:val="24"/>
          <w:szCs w:val="24"/>
        </w:rPr>
        <w:t>Local Partnerships</w:t>
      </w:r>
      <w:r w:rsidRPr="00C365F0">
        <w:rPr>
          <w:rFonts w:ascii="Times New Roman" w:eastAsia="Times New Roman" w:hAnsi="Times New Roman" w:cs="Times New Roman"/>
          <w:sz w:val="24"/>
          <w:szCs w:val="24"/>
        </w:rPr>
        <w:t xml:space="preserve">: Restaurants, butcher shops, and markets interested in premium, </w:t>
      </w:r>
      <w:r w:rsidR="00010343" w:rsidRPr="00C365F0">
        <w:rPr>
          <w:rFonts w:ascii="Times New Roman" w:eastAsia="Times New Roman" w:hAnsi="Times New Roman" w:cs="Times New Roman"/>
          <w:sz w:val="24"/>
          <w:szCs w:val="24"/>
        </w:rPr>
        <w:t>locally sourced</w:t>
      </w:r>
      <w:r w:rsidRPr="00C365F0">
        <w:rPr>
          <w:rFonts w:ascii="Times New Roman" w:eastAsia="Times New Roman" w:hAnsi="Times New Roman" w:cs="Times New Roman"/>
          <w:sz w:val="24"/>
          <w:szCs w:val="24"/>
        </w:rPr>
        <w:t xml:space="preserve"> meats and produce.</w:t>
      </w:r>
    </w:p>
    <w:p w14:paraId="162973E6" w14:textId="77777777" w:rsidR="00C365F0" w:rsidRPr="00C365F0" w:rsidRDefault="00C365F0" w:rsidP="00C365F0">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365F0">
        <w:rPr>
          <w:rFonts w:ascii="Times New Roman" w:eastAsia="Times New Roman" w:hAnsi="Times New Roman" w:cs="Times New Roman"/>
          <w:b/>
          <w:bCs/>
          <w:sz w:val="24"/>
          <w:szCs w:val="24"/>
        </w:rPr>
        <w:t>Agritourism Enthusiasts</w:t>
      </w:r>
      <w:r w:rsidRPr="00C365F0">
        <w:rPr>
          <w:rFonts w:ascii="Times New Roman" w:eastAsia="Times New Roman" w:hAnsi="Times New Roman" w:cs="Times New Roman"/>
          <w:sz w:val="24"/>
          <w:szCs w:val="24"/>
        </w:rPr>
        <w:t>: Individuals and groups seeking educational and hands-on farm experiences.</w:t>
      </w:r>
    </w:p>
    <w:p w14:paraId="4F4FED62" w14:textId="77777777" w:rsidR="00C365F0" w:rsidRPr="00C365F0" w:rsidRDefault="00C365F0" w:rsidP="00C365F0">
      <w:pPr>
        <w:spacing w:before="100" w:beforeAutospacing="1" w:after="100" w:afterAutospacing="1" w:line="240" w:lineRule="auto"/>
        <w:rPr>
          <w:rFonts w:ascii="Times New Roman" w:eastAsia="Times New Roman" w:hAnsi="Times New Roman" w:cs="Times New Roman"/>
          <w:sz w:val="24"/>
          <w:szCs w:val="24"/>
        </w:rPr>
      </w:pPr>
      <w:r w:rsidRPr="00C365F0">
        <w:rPr>
          <w:rFonts w:ascii="Times New Roman" w:eastAsia="Times New Roman" w:hAnsi="Times New Roman" w:cs="Times New Roman"/>
          <w:b/>
          <w:bCs/>
          <w:sz w:val="24"/>
          <w:szCs w:val="24"/>
        </w:rPr>
        <w:t>Market Trends</w:t>
      </w:r>
      <w:r w:rsidRPr="00C365F0">
        <w:rPr>
          <w:rFonts w:ascii="Times New Roman" w:eastAsia="Times New Roman" w:hAnsi="Times New Roman" w:cs="Times New Roman"/>
          <w:sz w:val="24"/>
          <w:szCs w:val="24"/>
        </w:rPr>
        <w:t>:</w:t>
      </w:r>
    </w:p>
    <w:p w14:paraId="4852B699" w14:textId="77777777" w:rsidR="00C365F0" w:rsidRPr="007C6AB9" w:rsidRDefault="00C365F0" w:rsidP="00C365F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7C6AB9">
        <w:rPr>
          <w:rFonts w:ascii="Times New Roman" w:eastAsia="Times New Roman" w:hAnsi="Times New Roman" w:cs="Times New Roman"/>
          <w:sz w:val="24"/>
          <w:szCs w:val="24"/>
        </w:rPr>
        <w:t>Growing demand for grass-fed and sustainable beef, pork, and poultry.</w:t>
      </w:r>
    </w:p>
    <w:p w14:paraId="2833D7F0" w14:textId="77777777" w:rsidR="00C365F0" w:rsidRPr="007C6AB9" w:rsidRDefault="00C365F0" w:rsidP="00C365F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7C6AB9">
        <w:rPr>
          <w:rFonts w:ascii="Times New Roman" w:eastAsia="Times New Roman" w:hAnsi="Times New Roman" w:cs="Times New Roman"/>
          <w:sz w:val="24"/>
          <w:szCs w:val="24"/>
        </w:rPr>
        <w:t>Increased consumer interest in heritage breeds like Berkshire pork for their flavor and quality.</w:t>
      </w:r>
    </w:p>
    <w:p w14:paraId="67EFC92F" w14:textId="77777777" w:rsidR="00C365F0" w:rsidRPr="007C6AB9" w:rsidRDefault="00C365F0" w:rsidP="00C365F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7C6AB9">
        <w:rPr>
          <w:rFonts w:ascii="Times New Roman" w:eastAsia="Times New Roman" w:hAnsi="Times New Roman" w:cs="Times New Roman"/>
          <w:sz w:val="24"/>
          <w:szCs w:val="24"/>
        </w:rPr>
        <w:t>A rise in local food movements, particularly in the wake of global disruptions to food supply chains.</w:t>
      </w:r>
    </w:p>
    <w:p w14:paraId="7505F659" w14:textId="77777777" w:rsidR="00C365F0" w:rsidRPr="00C365F0" w:rsidRDefault="00C365F0" w:rsidP="00C365F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7C6AB9">
        <w:rPr>
          <w:rFonts w:ascii="Times New Roman" w:eastAsia="Times New Roman" w:hAnsi="Times New Roman" w:cs="Times New Roman"/>
          <w:sz w:val="24"/>
          <w:szCs w:val="24"/>
        </w:rPr>
        <w:t>Increased interest in regenerative agriculture and its role in climate change mitigation.</w:t>
      </w:r>
    </w:p>
    <w:p w14:paraId="00C8B237" w14:textId="77777777" w:rsidR="00C365F0" w:rsidRPr="00C365F0" w:rsidRDefault="00000000" w:rsidP="00C365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6ADD3F8">
          <v:rect id="_x0000_i1029" style="width:0;height:1.5pt" o:hralign="center" o:hrstd="t" o:hr="t" fillcolor="#a0a0a0" stroked="f"/>
        </w:pict>
      </w:r>
    </w:p>
    <w:p w14:paraId="7606DC1C" w14:textId="77777777" w:rsidR="00C365F0" w:rsidRDefault="00C365F0" w:rsidP="00C365F0">
      <w:pPr>
        <w:spacing w:before="100" w:beforeAutospacing="1" w:after="100" w:afterAutospacing="1" w:line="240" w:lineRule="auto"/>
        <w:outlineLvl w:val="2"/>
        <w:rPr>
          <w:rFonts w:ascii="Times New Roman" w:eastAsia="Times New Roman" w:hAnsi="Times New Roman" w:cs="Times New Roman"/>
          <w:b/>
          <w:bCs/>
          <w:sz w:val="27"/>
          <w:szCs w:val="27"/>
        </w:rPr>
      </w:pPr>
    </w:p>
    <w:p w14:paraId="5C5BC8CB" w14:textId="77777777" w:rsidR="00C365F0" w:rsidRDefault="00C365F0" w:rsidP="00C365F0">
      <w:pPr>
        <w:spacing w:before="100" w:beforeAutospacing="1" w:after="100" w:afterAutospacing="1" w:line="240" w:lineRule="auto"/>
        <w:outlineLvl w:val="2"/>
        <w:rPr>
          <w:rFonts w:ascii="Times New Roman" w:eastAsia="Times New Roman" w:hAnsi="Times New Roman" w:cs="Times New Roman"/>
          <w:b/>
          <w:bCs/>
          <w:sz w:val="27"/>
          <w:szCs w:val="27"/>
        </w:rPr>
      </w:pPr>
    </w:p>
    <w:p w14:paraId="652A8F8A" w14:textId="77777777" w:rsidR="00C365F0" w:rsidRDefault="00C365F0" w:rsidP="00C365F0">
      <w:pPr>
        <w:spacing w:before="100" w:beforeAutospacing="1" w:after="100" w:afterAutospacing="1" w:line="240" w:lineRule="auto"/>
        <w:outlineLvl w:val="2"/>
        <w:rPr>
          <w:rFonts w:ascii="Times New Roman" w:eastAsia="Times New Roman" w:hAnsi="Times New Roman" w:cs="Times New Roman"/>
          <w:b/>
          <w:bCs/>
          <w:sz w:val="27"/>
          <w:szCs w:val="27"/>
        </w:rPr>
      </w:pPr>
    </w:p>
    <w:p w14:paraId="2E69A174" w14:textId="4832EFE9" w:rsidR="00C365F0" w:rsidRPr="00C365F0" w:rsidRDefault="00C365F0" w:rsidP="00C365F0">
      <w:pPr>
        <w:spacing w:before="100" w:beforeAutospacing="1" w:after="100" w:afterAutospacing="1" w:line="240" w:lineRule="auto"/>
        <w:outlineLvl w:val="2"/>
        <w:rPr>
          <w:rFonts w:ascii="Times New Roman" w:eastAsia="Times New Roman" w:hAnsi="Times New Roman" w:cs="Times New Roman"/>
          <w:b/>
          <w:bCs/>
          <w:sz w:val="27"/>
          <w:szCs w:val="27"/>
        </w:rPr>
      </w:pPr>
      <w:r w:rsidRPr="00C365F0">
        <w:rPr>
          <w:rFonts w:ascii="Times New Roman" w:eastAsia="Times New Roman" w:hAnsi="Times New Roman" w:cs="Times New Roman"/>
          <w:b/>
          <w:bCs/>
          <w:sz w:val="27"/>
          <w:szCs w:val="27"/>
        </w:rPr>
        <w:t>Operations Plan</w:t>
      </w:r>
    </w:p>
    <w:p w14:paraId="25639ED5" w14:textId="77777777" w:rsidR="00C365F0" w:rsidRPr="00C365F0" w:rsidRDefault="00C365F0" w:rsidP="00C365F0">
      <w:pPr>
        <w:spacing w:before="100" w:beforeAutospacing="1" w:after="100" w:afterAutospacing="1" w:line="240" w:lineRule="auto"/>
        <w:rPr>
          <w:rFonts w:ascii="Times New Roman" w:eastAsia="Times New Roman" w:hAnsi="Times New Roman" w:cs="Times New Roman"/>
          <w:sz w:val="24"/>
          <w:szCs w:val="24"/>
        </w:rPr>
      </w:pPr>
      <w:r w:rsidRPr="00C365F0">
        <w:rPr>
          <w:rFonts w:ascii="Times New Roman" w:eastAsia="Times New Roman" w:hAnsi="Times New Roman" w:cs="Times New Roman"/>
          <w:b/>
          <w:bCs/>
          <w:sz w:val="24"/>
          <w:szCs w:val="24"/>
        </w:rPr>
        <w:t>Land Use</w:t>
      </w:r>
      <w:r w:rsidRPr="00C365F0">
        <w:rPr>
          <w:rFonts w:ascii="Times New Roman" w:eastAsia="Times New Roman" w:hAnsi="Times New Roman" w:cs="Times New Roman"/>
          <w:sz w:val="24"/>
          <w:szCs w:val="24"/>
        </w:rPr>
        <w:t>:</w:t>
      </w:r>
    </w:p>
    <w:p w14:paraId="79D11F7D" w14:textId="77777777" w:rsidR="00C365F0" w:rsidRPr="00856D4A" w:rsidRDefault="00C365F0" w:rsidP="00C365F0">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56D4A">
        <w:rPr>
          <w:rFonts w:ascii="Times New Roman" w:eastAsia="Times New Roman" w:hAnsi="Times New Roman" w:cs="Times New Roman"/>
          <w:sz w:val="24"/>
          <w:szCs w:val="24"/>
        </w:rPr>
        <w:t>100 acres of land, including grazing paddocks for Wagyu cattle, Berkshire pigs, poultry, and laying hens.</w:t>
      </w:r>
    </w:p>
    <w:p w14:paraId="66B1F941" w14:textId="77777777" w:rsidR="00C365F0" w:rsidRPr="00856D4A" w:rsidRDefault="00C365F0" w:rsidP="00C365F0">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56D4A">
        <w:rPr>
          <w:rFonts w:ascii="Times New Roman" w:eastAsia="Times New Roman" w:hAnsi="Times New Roman" w:cs="Times New Roman"/>
          <w:sz w:val="24"/>
          <w:szCs w:val="24"/>
        </w:rPr>
        <w:t>Rotational grazing to maximize pasture health, soil regeneration, and carbon sequestration.</w:t>
      </w:r>
    </w:p>
    <w:p w14:paraId="54B417FE" w14:textId="77777777" w:rsidR="00C365F0" w:rsidRPr="00856D4A" w:rsidRDefault="00C365F0" w:rsidP="00C365F0">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56D4A">
        <w:rPr>
          <w:rFonts w:ascii="Times New Roman" w:eastAsia="Times New Roman" w:hAnsi="Times New Roman" w:cs="Times New Roman"/>
          <w:sz w:val="24"/>
          <w:szCs w:val="24"/>
        </w:rPr>
        <w:t>Silvopasture system for pigs to forage in forested areas, enhancing biodiversity and land health.</w:t>
      </w:r>
    </w:p>
    <w:p w14:paraId="1C093BE6" w14:textId="77777777" w:rsidR="00C365F0" w:rsidRPr="00C365F0" w:rsidRDefault="00C365F0" w:rsidP="00C365F0">
      <w:pPr>
        <w:spacing w:before="100" w:beforeAutospacing="1" w:after="100" w:afterAutospacing="1" w:line="240" w:lineRule="auto"/>
        <w:rPr>
          <w:rFonts w:ascii="Times New Roman" w:eastAsia="Times New Roman" w:hAnsi="Times New Roman" w:cs="Times New Roman"/>
          <w:sz w:val="24"/>
          <w:szCs w:val="24"/>
        </w:rPr>
      </w:pPr>
      <w:r w:rsidRPr="00C365F0">
        <w:rPr>
          <w:rFonts w:ascii="Times New Roman" w:eastAsia="Times New Roman" w:hAnsi="Times New Roman" w:cs="Times New Roman"/>
          <w:b/>
          <w:bCs/>
          <w:sz w:val="24"/>
          <w:szCs w:val="24"/>
        </w:rPr>
        <w:t>Livestock &amp; Crop Management</w:t>
      </w:r>
      <w:r w:rsidRPr="00C365F0">
        <w:rPr>
          <w:rFonts w:ascii="Times New Roman" w:eastAsia="Times New Roman" w:hAnsi="Times New Roman" w:cs="Times New Roman"/>
          <w:sz w:val="24"/>
          <w:szCs w:val="24"/>
        </w:rPr>
        <w:t>:</w:t>
      </w:r>
    </w:p>
    <w:p w14:paraId="294BAB1E" w14:textId="77777777" w:rsidR="00C365F0" w:rsidRPr="00C365F0" w:rsidRDefault="00C365F0" w:rsidP="00C365F0">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C365F0">
        <w:rPr>
          <w:rFonts w:ascii="Times New Roman" w:eastAsia="Times New Roman" w:hAnsi="Times New Roman" w:cs="Times New Roman"/>
          <w:b/>
          <w:bCs/>
          <w:sz w:val="24"/>
          <w:szCs w:val="24"/>
        </w:rPr>
        <w:t>Wagyu Cattle</w:t>
      </w:r>
      <w:r w:rsidRPr="00C365F0">
        <w:rPr>
          <w:rFonts w:ascii="Times New Roman" w:eastAsia="Times New Roman" w:hAnsi="Times New Roman" w:cs="Times New Roman"/>
          <w:sz w:val="24"/>
          <w:szCs w:val="24"/>
        </w:rPr>
        <w:t>: Start with a herd of 15–20 cows and expand to 40–50 by Year 3.</w:t>
      </w:r>
    </w:p>
    <w:p w14:paraId="56F05917" w14:textId="77777777" w:rsidR="00C365F0" w:rsidRPr="00C365F0" w:rsidRDefault="00C365F0" w:rsidP="00C365F0">
      <w:pPr>
        <w:numPr>
          <w:ilvl w:val="1"/>
          <w:numId w:val="18"/>
        </w:numPr>
        <w:spacing w:before="100" w:beforeAutospacing="1" w:after="100" w:afterAutospacing="1" w:line="240" w:lineRule="auto"/>
        <w:rPr>
          <w:rFonts w:ascii="Times New Roman" w:eastAsia="Times New Roman" w:hAnsi="Times New Roman" w:cs="Times New Roman"/>
          <w:sz w:val="24"/>
          <w:szCs w:val="24"/>
        </w:rPr>
      </w:pPr>
      <w:r w:rsidRPr="00C365F0">
        <w:rPr>
          <w:rFonts w:ascii="Times New Roman" w:eastAsia="Times New Roman" w:hAnsi="Times New Roman" w:cs="Times New Roman"/>
          <w:sz w:val="24"/>
          <w:szCs w:val="24"/>
        </w:rPr>
        <w:t>Grass-fed and finished, rotationally grazed with no grain supplementation.</w:t>
      </w:r>
    </w:p>
    <w:p w14:paraId="5D96B43A" w14:textId="77777777" w:rsidR="00C365F0" w:rsidRPr="00C365F0" w:rsidRDefault="00C365F0" w:rsidP="00C365F0">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C365F0">
        <w:rPr>
          <w:rFonts w:ascii="Times New Roman" w:eastAsia="Times New Roman" w:hAnsi="Times New Roman" w:cs="Times New Roman"/>
          <w:b/>
          <w:bCs/>
          <w:sz w:val="24"/>
          <w:szCs w:val="24"/>
        </w:rPr>
        <w:t>Berkshire Pork</w:t>
      </w:r>
      <w:r w:rsidRPr="00C365F0">
        <w:rPr>
          <w:rFonts w:ascii="Times New Roman" w:eastAsia="Times New Roman" w:hAnsi="Times New Roman" w:cs="Times New Roman"/>
          <w:sz w:val="24"/>
          <w:szCs w:val="24"/>
        </w:rPr>
        <w:t>: Begin with 8–10 sows and 1 boar for breeding.</w:t>
      </w:r>
    </w:p>
    <w:p w14:paraId="798CEBFC" w14:textId="77777777" w:rsidR="00C365F0" w:rsidRPr="00C365F0" w:rsidRDefault="00C365F0" w:rsidP="00C365F0">
      <w:pPr>
        <w:numPr>
          <w:ilvl w:val="1"/>
          <w:numId w:val="18"/>
        </w:numPr>
        <w:spacing w:before="100" w:beforeAutospacing="1" w:after="100" w:afterAutospacing="1" w:line="240" w:lineRule="auto"/>
        <w:rPr>
          <w:rFonts w:ascii="Times New Roman" w:eastAsia="Times New Roman" w:hAnsi="Times New Roman" w:cs="Times New Roman"/>
          <w:sz w:val="24"/>
          <w:szCs w:val="24"/>
        </w:rPr>
      </w:pPr>
      <w:r w:rsidRPr="00C365F0">
        <w:rPr>
          <w:rFonts w:ascii="Times New Roman" w:eastAsia="Times New Roman" w:hAnsi="Times New Roman" w:cs="Times New Roman"/>
          <w:sz w:val="24"/>
          <w:szCs w:val="24"/>
        </w:rPr>
        <w:t>Plan for 20–30 hogs per year, processed locally and sold through direct channels.</w:t>
      </w:r>
    </w:p>
    <w:p w14:paraId="2E46175D" w14:textId="77777777" w:rsidR="00C365F0" w:rsidRPr="00C365F0" w:rsidRDefault="00C365F0" w:rsidP="00C365F0">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C365F0">
        <w:rPr>
          <w:rFonts w:ascii="Times New Roman" w:eastAsia="Times New Roman" w:hAnsi="Times New Roman" w:cs="Times New Roman"/>
          <w:b/>
          <w:bCs/>
          <w:sz w:val="24"/>
          <w:szCs w:val="24"/>
        </w:rPr>
        <w:t>Poultry</w:t>
      </w:r>
      <w:r w:rsidRPr="00C365F0">
        <w:rPr>
          <w:rFonts w:ascii="Times New Roman" w:eastAsia="Times New Roman" w:hAnsi="Times New Roman" w:cs="Times New Roman"/>
          <w:sz w:val="24"/>
          <w:szCs w:val="24"/>
        </w:rPr>
        <w:t>: 200–300 birds raised on pasture, supplemented by rotational grazing.</w:t>
      </w:r>
    </w:p>
    <w:p w14:paraId="51FB0527" w14:textId="77777777" w:rsidR="00C365F0" w:rsidRPr="00C365F0" w:rsidRDefault="00C365F0" w:rsidP="00C365F0">
      <w:pPr>
        <w:numPr>
          <w:ilvl w:val="1"/>
          <w:numId w:val="18"/>
        </w:numPr>
        <w:spacing w:before="100" w:beforeAutospacing="1" w:after="100" w:afterAutospacing="1" w:line="240" w:lineRule="auto"/>
        <w:rPr>
          <w:rFonts w:ascii="Times New Roman" w:eastAsia="Times New Roman" w:hAnsi="Times New Roman" w:cs="Times New Roman"/>
          <w:sz w:val="24"/>
          <w:szCs w:val="24"/>
        </w:rPr>
      </w:pPr>
      <w:r w:rsidRPr="00C365F0">
        <w:rPr>
          <w:rFonts w:ascii="Times New Roman" w:eastAsia="Times New Roman" w:hAnsi="Times New Roman" w:cs="Times New Roman"/>
          <w:sz w:val="24"/>
          <w:szCs w:val="24"/>
        </w:rPr>
        <w:t>Eggs from 300+ laying hens, direct-to-consumer sales, and wholesale to local markets.</w:t>
      </w:r>
    </w:p>
    <w:p w14:paraId="2601961E" w14:textId="77777777" w:rsidR="00C365F0" w:rsidRPr="00C365F0" w:rsidRDefault="00C365F0" w:rsidP="00C365F0">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C365F0">
        <w:rPr>
          <w:rFonts w:ascii="Times New Roman" w:eastAsia="Times New Roman" w:hAnsi="Times New Roman" w:cs="Times New Roman"/>
          <w:b/>
          <w:bCs/>
          <w:sz w:val="24"/>
          <w:szCs w:val="24"/>
        </w:rPr>
        <w:t>Produce</w:t>
      </w:r>
      <w:r w:rsidRPr="00C365F0">
        <w:rPr>
          <w:rFonts w:ascii="Times New Roman" w:eastAsia="Times New Roman" w:hAnsi="Times New Roman" w:cs="Times New Roman"/>
          <w:sz w:val="24"/>
          <w:szCs w:val="24"/>
        </w:rPr>
        <w:t>: Grow a variety of seasonal fruits and vegetables, such as tomatoes, lettuces, herbs, and root crops, on 2–3 acres.</w:t>
      </w:r>
    </w:p>
    <w:p w14:paraId="25E8B46C" w14:textId="3D9CC802" w:rsidR="00C365F0" w:rsidRPr="00C365F0" w:rsidRDefault="00C365F0" w:rsidP="00C365F0">
      <w:pPr>
        <w:numPr>
          <w:ilvl w:val="1"/>
          <w:numId w:val="18"/>
        </w:numPr>
        <w:spacing w:before="100" w:beforeAutospacing="1" w:after="100" w:afterAutospacing="1" w:line="240" w:lineRule="auto"/>
        <w:rPr>
          <w:rFonts w:ascii="Times New Roman" w:eastAsia="Times New Roman" w:hAnsi="Times New Roman" w:cs="Times New Roman"/>
          <w:sz w:val="24"/>
          <w:szCs w:val="24"/>
        </w:rPr>
      </w:pPr>
      <w:r w:rsidRPr="00C365F0">
        <w:rPr>
          <w:rFonts w:ascii="Times New Roman" w:eastAsia="Times New Roman" w:hAnsi="Times New Roman" w:cs="Times New Roman"/>
          <w:sz w:val="24"/>
          <w:szCs w:val="24"/>
        </w:rPr>
        <w:t xml:space="preserve">CSA membership </w:t>
      </w:r>
      <w:r w:rsidR="00856D4A" w:rsidRPr="00C365F0">
        <w:rPr>
          <w:rFonts w:ascii="Times New Roman" w:eastAsia="Times New Roman" w:hAnsi="Times New Roman" w:cs="Times New Roman"/>
          <w:sz w:val="24"/>
          <w:szCs w:val="24"/>
        </w:rPr>
        <w:t>offers</w:t>
      </w:r>
      <w:r w:rsidRPr="00C365F0">
        <w:rPr>
          <w:rFonts w:ascii="Times New Roman" w:eastAsia="Times New Roman" w:hAnsi="Times New Roman" w:cs="Times New Roman"/>
          <w:sz w:val="24"/>
          <w:szCs w:val="24"/>
        </w:rPr>
        <w:t xml:space="preserve"> weekly or bi-weekly produce boxes to customers.</w:t>
      </w:r>
    </w:p>
    <w:p w14:paraId="6B5E5D90" w14:textId="77777777" w:rsidR="00C365F0" w:rsidRPr="00C365F0" w:rsidRDefault="00C365F0" w:rsidP="00C365F0">
      <w:pPr>
        <w:spacing w:before="100" w:beforeAutospacing="1" w:after="100" w:afterAutospacing="1" w:line="240" w:lineRule="auto"/>
        <w:rPr>
          <w:rFonts w:ascii="Times New Roman" w:eastAsia="Times New Roman" w:hAnsi="Times New Roman" w:cs="Times New Roman"/>
          <w:sz w:val="24"/>
          <w:szCs w:val="24"/>
        </w:rPr>
      </w:pPr>
      <w:r w:rsidRPr="00C365F0">
        <w:rPr>
          <w:rFonts w:ascii="Times New Roman" w:eastAsia="Times New Roman" w:hAnsi="Times New Roman" w:cs="Times New Roman"/>
          <w:b/>
          <w:bCs/>
          <w:sz w:val="24"/>
          <w:szCs w:val="24"/>
        </w:rPr>
        <w:t>Sustainability</w:t>
      </w:r>
      <w:r w:rsidRPr="00C365F0">
        <w:rPr>
          <w:rFonts w:ascii="Times New Roman" w:eastAsia="Times New Roman" w:hAnsi="Times New Roman" w:cs="Times New Roman"/>
          <w:sz w:val="24"/>
          <w:szCs w:val="24"/>
        </w:rPr>
        <w:t>:</w:t>
      </w:r>
    </w:p>
    <w:p w14:paraId="1E383E59" w14:textId="77777777" w:rsidR="00C365F0" w:rsidRPr="00C365F0" w:rsidRDefault="00C365F0" w:rsidP="00C365F0">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CB2718">
        <w:rPr>
          <w:rFonts w:ascii="Times New Roman" w:eastAsia="Times New Roman" w:hAnsi="Times New Roman" w:cs="Times New Roman"/>
          <w:sz w:val="24"/>
          <w:szCs w:val="24"/>
        </w:rPr>
        <w:t>Regenerative practices</w:t>
      </w:r>
      <w:r w:rsidRPr="00C365F0">
        <w:rPr>
          <w:rFonts w:ascii="Times New Roman" w:eastAsia="Times New Roman" w:hAnsi="Times New Roman" w:cs="Times New Roman"/>
          <w:sz w:val="24"/>
          <w:szCs w:val="24"/>
        </w:rPr>
        <w:t xml:space="preserve"> will be at the core, including composting, reducing inputs, and increasing biodiversity.</w:t>
      </w:r>
    </w:p>
    <w:p w14:paraId="6EBC987F" w14:textId="77777777" w:rsidR="00C365F0" w:rsidRPr="00C365F0" w:rsidRDefault="00C365F0" w:rsidP="00C365F0">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C365F0">
        <w:rPr>
          <w:rFonts w:ascii="Times New Roman" w:eastAsia="Times New Roman" w:hAnsi="Times New Roman" w:cs="Times New Roman"/>
          <w:sz w:val="24"/>
          <w:szCs w:val="24"/>
        </w:rPr>
        <w:t>Integration of livestock and crops will reduce external feed costs, and rotational grazing improves soil health and minimizes overgrazing.</w:t>
      </w:r>
    </w:p>
    <w:p w14:paraId="54333ADE" w14:textId="77777777" w:rsidR="00C365F0" w:rsidRPr="00C365F0" w:rsidRDefault="00000000" w:rsidP="00C365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5A9B007">
          <v:rect id="_x0000_i1030" style="width:0;height:1.5pt" o:hralign="center" o:hrstd="t" o:hr="t" fillcolor="#a0a0a0" stroked="f"/>
        </w:pict>
      </w:r>
    </w:p>
    <w:p w14:paraId="4C6644DE" w14:textId="77777777" w:rsidR="00C365F0" w:rsidRPr="00C365F0" w:rsidRDefault="00C365F0" w:rsidP="00C365F0">
      <w:pPr>
        <w:spacing w:before="100" w:beforeAutospacing="1" w:after="100" w:afterAutospacing="1" w:line="240" w:lineRule="auto"/>
        <w:outlineLvl w:val="2"/>
        <w:rPr>
          <w:rFonts w:ascii="Times New Roman" w:eastAsia="Times New Roman" w:hAnsi="Times New Roman" w:cs="Times New Roman"/>
          <w:b/>
          <w:bCs/>
          <w:sz w:val="27"/>
          <w:szCs w:val="27"/>
        </w:rPr>
      </w:pPr>
      <w:r w:rsidRPr="00C365F0">
        <w:rPr>
          <w:rFonts w:ascii="Times New Roman" w:eastAsia="Times New Roman" w:hAnsi="Times New Roman" w:cs="Times New Roman"/>
          <w:b/>
          <w:bCs/>
          <w:sz w:val="27"/>
          <w:szCs w:val="27"/>
        </w:rPr>
        <w:t>Marketing and Sales Plan</w:t>
      </w:r>
    </w:p>
    <w:p w14:paraId="0A6CD9E9" w14:textId="77777777" w:rsidR="00C365F0" w:rsidRPr="00C365F0" w:rsidRDefault="00C365F0" w:rsidP="00C365F0">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C365F0">
        <w:rPr>
          <w:rFonts w:ascii="Times New Roman" w:eastAsia="Times New Roman" w:hAnsi="Times New Roman" w:cs="Times New Roman"/>
          <w:b/>
          <w:bCs/>
          <w:sz w:val="24"/>
          <w:szCs w:val="24"/>
        </w:rPr>
        <w:t>Direct-to-Consumer Sales</w:t>
      </w:r>
      <w:r w:rsidRPr="00C365F0">
        <w:rPr>
          <w:rFonts w:ascii="Times New Roman" w:eastAsia="Times New Roman" w:hAnsi="Times New Roman" w:cs="Times New Roman"/>
          <w:sz w:val="24"/>
          <w:szCs w:val="24"/>
        </w:rPr>
        <w:t>: Website and social media presence for marketing products. Local farmers’ markets, CSA memberships, and the farm stand.</w:t>
      </w:r>
    </w:p>
    <w:p w14:paraId="0CF06A48" w14:textId="77777777" w:rsidR="00C365F0" w:rsidRPr="00C365F0" w:rsidRDefault="00C365F0" w:rsidP="00C365F0">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C365F0">
        <w:rPr>
          <w:rFonts w:ascii="Times New Roman" w:eastAsia="Times New Roman" w:hAnsi="Times New Roman" w:cs="Times New Roman"/>
          <w:b/>
          <w:bCs/>
          <w:sz w:val="24"/>
          <w:szCs w:val="24"/>
        </w:rPr>
        <w:t>Wholesale</w:t>
      </w:r>
      <w:r w:rsidRPr="00C365F0">
        <w:rPr>
          <w:rFonts w:ascii="Times New Roman" w:eastAsia="Times New Roman" w:hAnsi="Times New Roman" w:cs="Times New Roman"/>
          <w:sz w:val="24"/>
          <w:szCs w:val="24"/>
        </w:rPr>
        <w:t>: Build relationships with local restaurants, butcher shops, and grocery stores.</w:t>
      </w:r>
    </w:p>
    <w:p w14:paraId="7E2A0D31" w14:textId="77777777" w:rsidR="00C365F0" w:rsidRPr="00C365F0" w:rsidRDefault="00C365F0" w:rsidP="00C365F0">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C365F0">
        <w:rPr>
          <w:rFonts w:ascii="Times New Roman" w:eastAsia="Times New Roman" w:hAnsi="Times New Roman" w:cs="Times New Roman"/>
          <w:b/>
          <w:bCs/>
          <w:sz w:val="24"/>
          <w:szCs w:val="24"/>
        </w:rPr>
        <w:t>Agritourism</w:t>
      </w:r>
      <w:r w:rsidRPr="00C365F0">
        <w:rPr>
          <w:rFonts w:ascii="Times New Roman" w:eastAsia="Times New Roman" w:hAnsi="Times New Roman" w:cs="Times New Roman"/>
          <w:sz w:val="24"/>
          <w:szCs w:val="24"/>
        </w:rPr>
        <w:t>: Farm tours, educational workshops on regenerative farming, and seasonal events like harvest festivals.</w:t>
      </w:r>
    </w:p>
    <w:p w14:paraId="2E49041E" w14:textId="77777777" w:rsidR="00C365F0" w:rsidRPr="00C365F0" w:rsidRDefault="00C365F0" w:rsidP="00C365F0">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C365F0">
        <w:rPr>
          <w:rFonts w:ascii="Times New Roman" w:eastAsia="Times New Roman" w:hAnsi="Times New Roman" w:cs="Times New Roman"/>
          <w:b/>
          <w:bCs/>
          <w:sz w:val="24"/>
          <w:szCs w:val="24"/>
        </w:rPr>
        <w:lastRenderedPageBreak/>
        <w:t>Branding</w:t>
      </w:r>
      <w:r w:rsidRPr="00C365F0">
        <w:rPr>
          <w:rFonts w:ascii="Times New Roman" w:eastAsia="Times New Roman" w:hAnsi="Times New Roman" w:cs="Times New Roman"/>
          <w:sz w:val="24"/>
          <w:szCs w:val="24"/>
        </w:rPr>
        <w:t xml:space="preserve">: Emphasize </w:t>
      </w:r>
      <w:r w:rsidRPr="00AA67BE">
        <w:rPr>
          <w:rFonts w:ascii="Times New Roman" w:eastAsia="Times New Roman" w:hAnsi="Times New Roman" w:cs="Times New Roman"/>
          <w:sz w:val="24"/>
          <w:szCs w:val="24"/>
        </w:rPr>
        <w:t>regenerative agriculture, ethical meat production, and</w:t>
      </w:r>
      <w:r w:rsidRPr="00C365F0">
        <w:rPr>
          <w:rFonts w:ascii="Times New Roman" w:eastAsia="Times New Roman" w:hAnsi="Times New Roman" w:cs="Times New Roman"/>
          <w:sz w:val="24"/>
          <w:szCs w:val="24"/>
        </w:rPr>
        <w:t xml:space="preserve"> the health benefits of grass-fed and pasture-raised products.</w:t>
      </w:r>
    </w:p>
    <w:p w14:paraId="422FBB5B" w14:textId="77777777" w:rsidR="00C365F0" w:rsidRPr="00C365F0" w:rsidRDefault="00000000" w:rsidP="00C365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9D2DBB4">
          <v:rect id="_x0000_i1031" style="width:0;height:1.5pt" o:hralign="center" o:hrstd="t" o:hr="t" fillcolor="#a0a0a0" stroked="f"/>
        </w:pict>
      </w:r>
    </w:p>
    <w:p w14:paraId="3C335E56" w14:textId="77777777" w:rsidR="00C365F0" w:rsidRPr="00C365F0" w:rsidRDefault="00C365F0" w:rsidP="00C365F0">
      <w:pPr>
        <w:spacing w:before="100" w:beforeAutospacing="1" w:after="100" w:afterAutospacing="1" w:line="240" w:lineRule="auto"/>
        <w:outlineLvl w:val="2"/>
        <w:rPr>
          <w:rFonts w:ascii="Times New Roman" w:eastAsia="Times New Roman" w:hAnsi="Times New Roman" w:cs="Times New Roman"/>
          <w:b/>
          <w:bCs/>
          <w:sz w:val="27"/>
          <w:szCs w:val="27"/>
        </w:rPr>
      </w:pPr>
      <w:r w:rsidRPr="00C365F0">
        <w:rPr>
          <w:rFonts w:ascii="Times New Roman" w:eastAsia="Times New Roman" w:hAnsi="Times New Roman" w:cs="Times New Roman"/>
          <w:b/>
          <w:bCs/>
          <w:sz w:val="27"/>
          <w:szCs w:val="27"/>
        </w:rPr>
        <w:t>Financial Plan</w:t>
      </w:r>
    </w:p>
    <w:p w14:paraId="19B6DFA3" w14:textId="77777777" w:rsidR="00C365F0" w:rsidRPr="00C365F0" w:rsidRDefault="00C365F0" w:rsidP="00C365F0">
      <w:pPr>
        <w:spacing w:before="100" w:beforeAutospacing="1" w:after="100" w:afterAutospacing="1" w:line="240" w:lineRule="auto"/>
        <w:rPr>
          <w:rFonts w:ascii="Times New Roman" w:eastAsia="Times New Roman" w:hAnsi="Times New Roman" w:cs="Times New Roman"/>
          <w:sz w:val="24"/>
          <w:szCs w:val="24"/>
        </w:rPr>
      </w:pPr>
      <w:r w:rsidRPr="00C365F0">
        <w:rPr>
          <w:rFonts w:ascii="Times New Roman" w:eastAsia="Times New Roman" w:hAnsi="Times New Roman" w:cs="Times New Roman"/>
          <w:b/>
          <w:bCs/>
          <w:sz w:val="24"/>
          <w:szCs w:val="24"/>
        </w:rPr>
        <w:t>Start-up Costs</w:t>
      </w:r>
      <w:r w:rsidRPr="00C365F0">
        <w:rPr>
          <w:rFonts w:ascii="Times New Roman" w:eastAsia="Times New Roman" w:hAnsi="Times New Roman" w:cs="Times New Roman"/>
          <w:sz w:val="24"/>
          <w:szCs w:val="24"/>
        </w:rPr>
        <w:t>:</w:t>
      </w:r>
    </w:p>
    <w:p w14:paraId="17AE3441" w14:textId="77777777" w:rsidR="00C365F0" w:rsidRPr="00C365F0" w:rsidRDefault="00C365F0" w:rsidP="00C365F0">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C365F0">
        <w:rPr>
          <w:rFonts w:ascii="Times New Roman" w:eastAsia="Times New Roman" w:hAnsi="Times New Roman" w:cs="Times New Roman"/>
          <w:b/>
          <w:bCs/>
          <w:sz w:val="24"/>
          <w:szCs w:val="24"/>
        </w:rPr>
        <w:t>Infrastructure</w:t>
      </w:r>
      <w:r w:rsidRPr="00C365F0">
        <w:rPr>
          <w:rFonts w:ascii="Times New Roman" w:eastAsia="Times New Roman" w:hAnsi="Times New Roman" w:cs="Times New Roman"/>
          <w:sz w:val="24"/>
          <w:szCs w:val="24"/>
        </w:rPr>
        <w:t>: Fencing, water systems, mobile shelters for poultry, and infrastructure for farm stand.</w:t>
      </w:r>
    </w:p>
    <w:p w14:paraId="11175265" w14:textId="77777777" w:rsidR="00C365F0" w:rsidRPr="00C365F0" w:rsidRDefault="00C365F0" w:rsidP="00C365F0">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C365F0">
        <w:rPr>
          <w:rFonts w:ascii="Times New Roman" w:eastAsia="Times New Roman" w:hAnsi="Times New Roman" w:cs="Times New Roman"/>
          <w:b/>
          <w:bCs/>
          <w:sz w:val="24"/>
          <w:szCs w:val="24"/>
        </w:rPr>
        <w:t>Livestock</w:t>
      </w:r>
      <w:r w:rsidRPr="00C365F0">
        <w:rPr>
          <w:rFonts w:ascii="Times New Roman" w:eastAsia="Times New Roman" w:hAnsi="Times New Roman" w:cs="Times New Roman"/>
          <w:sz w:val="24"/>
          <w:szCs w:val="24"/>
        </w:rPr>
        <w:t>: Initial investment in breeding stock, feed, and veterinary care.</w:t>
      </w:r>
    </w:p>
    <w:p w14:paraId="46C0A9AF" w14:textId="77777777" w:rsidR="00C365F0" w:rsidRPr="00C365F0" w:rsidRDefault="00C365F0" w:rsidP="00C365F0">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C365F0">
        <w:rPr>
          <w:rFonts w:ascii="Times New Roman" w:eastAsia="Times New Roman" w:hAnsi="Times New Roman" w:cs="Times New Roman"/>
          <w:b/>
          <w:bCs/>
          <w:sz w:val="24"/>
          <w:szCs w:val="24"/>
        </w:rPr>
        <w:t>Marketing and Branding</w:t>
      </w:r>
      <w:r w:rsidRPr="00C365F0">
        <w:rPr>
          <w:rFonts w:ascii="Times New Roman" w:eastAsia="Times New Roman" w:hAnsi="Times New Roman" w:cs="Times New Roman"/>
          <w:sz w:val="24"/>
          <w:szCs w:val="24"/>
        </w:rPr>
        <w:t>: Website development, local marketing campaigns, and social media management.</w:t>
      </w:r>
    </w:p>
    <w:p w14:paraId="683A72DE" w14:textId="77777777" w:rsidR="00C365F0" w:rsidRPr="00C365F0" w:rsidRDefault="00C365F0" w:rsidP="00C365F0">
      <w:pPr>
        <w:spacing w:before="100" w:beforeAutospacing="1" w:after="100" w:afterAutospacing="1" w:line="240" w:lineRule="auto"/>
        <w:rPr>
          <w:rFonts w:ascii="Times New Roman" w:eastAsia="Times New Roman" w:hAnsi="Times New Roman" w:cs="Times New Roman"/>
          <w:sz w:val="24"/>
          <w:szCs w:val="24"/>
        </w:rPr>
      </w:pPr>
      <w:r w:rsidRPr="00C365F0">
        <w:rPr>
          <w:rFonts w:ascii="Times New Roman" w:eastAsia="Times New Roman" w:hAnsi="Times New Roman" w:cs="Times New Roman"/>
          <w:b/>
          <w:bCs/>
          <w:sz w:val="24"/>
          <w:szCs w:val="24"/>
        </w:rPr>
        <w:t>Revenue Streams</w:t>
      </w:r>
      <w:r w:rsidRPr="00C365F0">
        <w:rPr>
          <w:rFonts w:ascii="Times New Roman" w:eastAsia="Times New Roman" w:hAnsi="Times New Roman" w:cs="Times New Roman"/>
          <w:sz w:val="24"/>
          <w:szCs w:val="24"/>
        </w:rPr>
        <w:t>:</w:t>
      </w:r>
    </w:p>
    <w:p w14:paraId="255595C0" w14:textId="77777777" w:rsidR="00C365F0" w:rsidRPr="00C365F0" w:rsidRDefault="00C365F0" w:rsidP="00C365F0">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C365F0">
        <w:rPr>
          <w:rFonts w:ascii="Times New Roman" w:eastAsia="Times New Roman" w:hAnsi="Times New Roman" w:cs="Times New Roman"/>
          <w:b/>
          <w:bCs/>
          <w:sz w:val="24"/>
          <w:szCs w:val="24"/>
        </w:rPr>
        <w:t>Wagyu Beef</w:t>
      </w:r>
      <w:r w:rsidRPr="00C365F0">
        <w:rPr>
          <w:rFonts w:ascii="Times New Roman" w:eastAsia="Times New Roman" w:hAnsi="Times New Roman" w:cs="Times New Roman"/>
          <w:sz w:val="24"/>
          <w:szCs w:val="24"/>
        </w:rPr>
        <w:t>: $150,000 (Year 3)</w:t>
      </w:r>
    </w:p>
    <w:p w14:paraId="5F5EBE31" w14:textId="77777777" w:rsidR="00C365F0" w:rsidRPr="00C365F0" w:rsidRDefault="00C365F0" w:rsidP="00C365F0">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C365F0">
        <w:rPr>
          <w:rFonts w:ascii="Times New Roman" w:eastAsia="Times New Roman" w:hAnsi="Times New Roman" w:cs="Times New Roman"/>
          <w:b/>
          <w:bCs/>
          <w:sz w:val="24"/>
          <w:szCs w:val="24"/>
        </w:rPr>
        <w:t>Berkshire Pork</w:t>
      </w:r>
      <w:r w:rsidRPr="00C365F0">
        <w:rPr>
          <w:rFonts w:ascii="Times New Roman" w:eastAsia="Times New Roman" w:hAnsi="Times New Roman" w:cs="Times New Roman"/>
          <w:sz w:val="24"/>
          <w:szCs w:val="24"/>
        </w:rPr>
        <w:t>: $25,000–$40,000 (Year 3)</w:t>
      </w:r>
    </w:p>
    <w:p w14:paraId="50B336AA" w14:textId="77777777" w:rsidR="00C365F0" w:rsidRPr="00C365F0" w:rsidRDefault="00C365F0" w:rsidP="00C365F0">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C365F0">
        <w:rPr>
          <w:rFonts w:ascii="Times New Roman" w:eastAsia="Times New Roman" w:hAnsi="Times New Roman" w:cs="Times New Roman"/>
          <w:b/>
          <w:bCs/>
          <w:sz w:val="24"/>
          <w:szCs w:val="24"/>
        </w:rPr>
        <w:t>Poultry &amp; Eggs</w:t>
      </w:r>
      <w:r w:rsidRPr="00C365F0">
        <w:rPr>
          <w:rFonts w:ascii="Times New Roman" w:eastAsia="Times New Roman" w:hAnsi="Times New Roman" w:cs="Times New Roman"/>
          <w:sz w:val="24"/>
          <w:szCs w:val="24"/>
        </w:rPr>
        <w:t>: $20,000 (Year 3)</w:t>
      </w:r>
    </w:p>
    <w:p w14:paraId="064501EF" w14:textId="77777777" w:rsidR="00C365F0" w:rsidRPr="00C365F0" w:rsidRDefault="00C365F0" w:rsidP="00C365F0">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C365F0">
        <w:rPr>
          <w:rFonts w:ascii="Times New Roman" w:eastAsia="Times New Roman" w:hAnsi="Times New Roman" w:cs="Times New Roman"/>
          <w:b/>
          <w:bCs/>
          <w:sz w:val="24"/>
          <w:szCs w:val="24"/>
        </w:rPr>
        <w:t>Produce Sales</w:t>
      </w:r>
      <w:r w:rsidRPr="00C365F0">
        <w:rPr>
          <w:rFonts w:ascii="Times New Roman" w:eastAsia="Times New Roman" w:hAnsi="Times New Roman" w:cs="Times New Roman"/>
          <w:sz w:val="24"/>
          <w:szCs w:val="24"/>
        </w:rPr>
        <w:t>: $35,000 (Year 3)</w:t>
      </w:r>
    </w:p>
    <w:p w14:paraId="2067F010" w14:textId="77777777" w:rsidR="00C365F0" w:rsidRPr="00C365F0" w:rsidRDefault="00C365F0" w:rsidP="00C365F0">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C365F0">
        <w:rPr>
          <w:rFonts w:ascii="Times New Roman" w:eastAsia="Times New Roman" w:hAnsi="Times New Roman" w:cs="Times New Roman"/>
          <w:b/>
          <w:bCs/>
          <w:sz w:val="24"/>
          <w:szCs w:val="24"/>
        </w:rPr>
        <w:t>Agritourism &amp; Events</w:t>
      </w:r>
      <w:r w:rsidRPr="00C365F0">
        <w:rPr>
          <w:rFonts w:ascii="Times New Roman" w:eastAsia="Times New Roman" w:hAnsi="Times New Roman" w:cs="Times New Roman"/>
          <w:sz w:val="24"/>
          <w:szCs w:val="24"/>
        </w:rPr>
        <w:t>: $5,000 (Year 3)</w:t>
      </w:r>
    </w:p>
    <w:p w14:paraId="4E715F2B" w14:textId="77777777" w:rsidR="00C365F0" w:rsidRPr="00C365F0" w:rsidRDefault="00C365F0" w:rsidP="00C365F0">
      <w:pPr>
        <w:spacing w:before="100" w:beforeAutospacing="1" w:after="100" w:afterAutospacing="1" w:line="240" w:lineRule="auto"/>
        <w:rPr>
          <w:rFonts w:ascii="Times New Roman" w:eastAsia="Times New Roman" w:hAnsi="Times New Roman" w:cs="Times New Roman"/>
          <w:sz w:val="24"/>
          <w:szCs w:val="24"/>
        </w:rPr>
      </w:pPr>
      <w:r w:rsidRPr="00C365F0">
        <w:rPr>
          <w:rFonts w:ascii="Times New Roman" w:eastAsia="Times New Roman" w:hAnsi="Times New Roman" w:cs="Times New Roman"/>
          <w:b/>
          <w:bCs/>
          <w:sz w:val="24"/>
          <w:szCs w:val="24"/>
        </w:rPr>
        <w:t>Year 3 Projected Total Revenue</w:t>
      </w:r>
      <w:r w:rsidRPr="00C365F0">
        <w:rPr>
          <w:rFonts w:ascii="Times New Roman" w:eastAsia="Times New Roman" w:hAnsi="Times New Roman" w:cs="Times New Roman"/>
          <w:sz w:val="24"/>
          <w:szCs w:val="24"/>
        </w:rPr>
        <w:t>: $255,000–$270,000</w:t>
      </w:r>
      <w:r w:rsidRPr="00C365F0">
        <w:rPr>
          <w:rFonts w:ascii="Times New Roman" w:eastAsia="Times New Roman" w:hAnsi="Times New Roman" w:cs="Times New Roman"/>
          <w:sz w:val="24"/>
          <w:szCs w:val="24"/>
        </w:rPr>
        <w:br/>
      </w:r>
      <w:r w:rsidRPr="00C365F0">
        <w:rPr>
          <w:rFonts w:ascii="Times New Roman" w:eastAsia="Times New Roman" w:hAnsi="Times New Roman" w:cs="Times New Roman"/>
          <w:b/>
          <w:bCs/>
          <w:sz w:val="24"/>
          <w:szCs w:val="24"/>
        </w:rPr>
        <w:t>Gross Margin</w:t>
      </w:r>
      <w:r w:rsidRPr="00C365F0">
        <w:rPr>
          <w:rFonts w:ascii="Times New Roman" w:eastAsia="Times New Roman" w:hAnsi="Times New Roman" w:cs="Times New Roman"/>
          <w:sz w:val="24"/>
          <w:szCs w:val="24"/>
        </w:rPr>
        <w:t>: 40%–50%</w:t>
      </w:r>
    </w:p>
    <w:p w14:paraId="6E5CC7CA" w14:textId="77777777" w:rsidR="00C365F0" w:rsidRPr="00C365F0" w:rsidRDefault="00C365F0" w:rsidP="00C365F0">
      <w:pPr>
        <w:spacing w:before="100" w:beforeAutospacing="1" w:after="100" w:afterAutospacing="1" w:line="240" w:lineRule="auto"/>
        <w:rPr>
          <w:rFonts w:ascii="Times New Roman" w:eastAsia="Times New Roman" w:hAnsi="Times New Roman" w:cs="Times New Roman"/>
          <w:sz w:val="24"/>
          <w:szCs w:val="24"/>
        </w:rPr>
      </w:pPr>
      <w:r w:rsidRPr="00C365F0">
        <w:rPr>
          <w:rFonts w:ascii="Times New Roman" w:eastAsia="Times New Roman" w:hAnsi="Times New Roman" w:cs="Times New Roman"/>
          <w:b/>
          <w:bCs/>
          <w:sz w:val="24"/>
          <w:szCs w:val="24"/>
        </w:rPr>
        <w:t>Funding Needs</w:t>
      </w:r>
      <w:r w:rsidRPr="00C365F0">
        <w:rPr>
          <w:rFonts w:ascii="Times New Roman" w:eastAsia="Times New Roman" w:hAnsi="Times New Roman" w:cs="Times New Roman"/>
          <w:sz w:val="24"/>
          <w:szCs w:val="24"/>
        </w:rPr>
        <w:t>:</w:t>
      </w:r>
    </w:p>
    <w:p w14:paraId="7869820C" w14:textId="77777777" w:rsidR="00C365F0" w:rsidRPr="00C365F0" w:rsidRDefault="00C365F0" w:rsidP="00C365F0">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C365F0">
        <w:rPr>
          <w:rFonts w:ascii="Times New Roman" w:eastAsia="Times New Roman" w:hAnsi="Times New Roman" w:cs="Times New Roman"/>
          <w:b/>
          <w:bCs/>
          <w:sz w:val="24"/>
          <w:szCs w:val="24"/>
        </w:rPr>
        <w:t>Initial Capital Requirement</w:t>
      </w:r>
      <w:r w:rsidRPr="00C365F0">
        <w:rPr>
          <w:rFonts w:ascii="Times New Roman" w:eastAsia="Times New Roman" w:hAnsi="Times New Roman" w:cs="Times New Roman"/>
          <w:sz w:val="24"/>
          <w:szCs w:val="24"/>
        </w:rPr>
        <w:t>: $200,000 to cover start-up costs, infrastructure, and initial herd purchase.</w:t>
      </w:r>
    </w:p>
    <w:p w14:paraId="02AEF555" w14:textId="77777777" w:rsidR="00C365F0" w:rsidRPr="00C365F0" w:rsidRDefault="00C365F0" w:rsidP="00C365F0">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C365F0">
        <w:rPr>
          <w:rFonts w:ascii="Times New Roman" w:eastAsia="Times New Roman" w:hAnsi="Times New Roman" w:cs="Times New Roman"/>
          <w:b/>
          <w:bCs/>
          <w:sz w:val="24"/>
          <w:szCs w:val="24"/>
        </w:rPr>
        <w:t>Use of Funds</w:t>
      </w:r>
      <w:r w:rsidRPr="00C365F0">
        <w:rPr>
          <w:rFonts w:ascii="Times New Roman" w:eastAsia="Times New Roman" w:hAnsi="Times New Roman" w:cs="Times New Roman"/>
          <w:sz w:val="24"/>
          <w:szCs w:val="24"/>
        </w:rPr>
        <w:t>: 60% for livestock and equipment, 20% for land and infrastructure improvements, 20% for marketing and brand development.</w:t>
      </w:r>
    </w:p>
    <w:p w14:paraId="0D0671CF" w14:textId="77777777" w:rsidR="00C365F0" w:rsidRPr="00C365F0" w:rsidRDefault="00000000" w:rsidP="00C365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9435617">
          <v:rect id="_x0000_i1032" style="width:0;height:1.5pt" o:hralign="center" o:hrstd="t" o:hr="t" fillcolor="#a0a0a0" stroked="f"/>
        </w:pict>
      </w:r>
    </w:p>
    <w:p w14:paraId="4B48C0F5" w14:textId="77777777" w:rsidR="00C365F0" w:rsidRPr="00C365F0" w:rsidRDefault="00C365F0" w:rsidP="00C365F0">
      <w:pPr>
        <w:spacing w:before="100" w:beforeAutospacing="1" w:after="100" w:afterAutospacing="1" w:line="240" w:lineRule="auto"/>
        <w:outlineLvl w:val="2"/>
        <w:rPr>
          <w:rFonts w:ascii="Times New Roman" w:eastAsia="Times New Roman" w:hAnsi="Times New Roman" w:cs="Times New Roman"/>
          <w:b/>
          <w:bCs/>
          <w:sz w:val="27"/>
          <w:szCs w:val="27"/>
        </w:rPr>
      </w:pPr>
      <w:r w:rsidRPr="00C365F0">
        <w:rPr>
          <w:rFonts w:ascii="Times New Roman" w:eastAsia="Times New Roman" w:hAnsi="Times New Roman" w:cs="Times New Roman"/>
          <w:b/>
          <w:bCs/>
          <w:sz w:val="27"/>
          <w:szCs w:val="27"/>
        </w:rPr>
        <w:t>Conclusion</w:t>
      </w:r>
    </w:p>
    <w:p w14:paraId="411F4EA9" w14:textId="371CF75C" w:rsidR="00C365F0" w:rsidRPr="00C365F0" w:rsidRDefault="00452768" w:rsidP="00C365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October Sky</w:t>
      </w:r>
      <w:r w:rsidR="00C365F0" w:rsidRPr="00C365F0">
        <w:rPr>
          <w:rFonts w:ascii="Times New Roman" w:eastAsia="Times New Roman" w:hAnsi="Times New Roman" w:cs="Times New Roman"/>
          <w:sz w:val="24"/>
          <w:szCs w:val="24"/>
        </w:rPr>
        <w:t xml:space="preserve"> Ranch is positioned to become a leader in the sustainable, regenerative agriculture movement, delivering high-quality, ethically raised products to local communities and restaurants. By integrating livestock, poultry, and produce into a holistic, regenerative farming system, we will create long-term ecological, economic, and social value.</w:t>
      </w:r>
    </w:p>
    <w:p w14:paraId="691987E0" w14:textId="30A989CD" w:rsidR="00C365F0" w:rsidRDefault="00C365F0" w:rsidP="00C365F0">
      <w:pPr>
        <w:spacing w:before="100" w:beforeAutospacing="1" w:after="100" w:afterAutospacing="1" w:line="240" w:lineRule="auto"/>
        <w:rPr>
          <w:rFonts w:ascii="Times New Roman" w:eastAsia="Times New Roman" w:hAnsi="Times New Roman" w:cs="Times New Roman"/>
          <w:sz w:val="24"/>
          <w:szCs w:val="24"/>
        </w:rPr>
      </w:pPr>
      <w:r w:rsidRPr="00C365F0">
        <w:rPr>
          <w:rFonts w:ascii="Times New Roman" w:eastAsia="Times New Roman" w:hAnsi="Times New Roman" w:cs="Times New Roman"/>
          <w:sz w:val="24"/>
          <w:szCs w:val="24"/>
        </w:rPr>
        <w:t xml:space="preserve">With a clear path to profitability, a growing market for sustainable food, and a diversified revenue stream, </w:t>
      </w:r>
      <w:r w:rsidR="006B78CD">
        <w:rPr>
          <w:rFonts w:ascii="Times New Roman" w:eastAsia="Times New Roman" w:hAnsi="Times New Roman" w:cs="Times New Roman"/>
          <w:sz w:val="24"/>
          <w:szCs w:val="24"/>
        </w:rPr>
        <w:t>October Sky</w:t>
      </w:r>
      <w:r w:rsidRPr="00C365F0">
        <w:rPr>
          <w:rFonts w:ascii="Times New Roman" w:eastAsia="Times New Roman" w:hAnsi="Times New Roman" w:cs="Times New Roman"/>
          <w:sz w:val="24"/>
          <w:szCs w:val="24"/>
        </w:rPr>
        <w:t xml:space="preserve"> Ranch offers a unique opportunity for investors looking to support both environmental and economic sustainability.</w:t>
      </w:r>
    </w:p>
    <w:p w14:paraId="055DEDCE" w14:textId="77777777" w:rsidR="004D3CA1" w:rsidRDefault="004D3CA1" w:rsidP="00C365F0">
      <w:pPr>
        <w:spacing w:before="100" w:beforeAutospacing="1" w:after="100" w:afterAutospacing="1" w:line="240" w:lineRule="auto"/>
        <w:rPr>
          <w:rFonts w:ascii="Times New Roman" w:eastAsia="Times New Roman" w:hAnsi="Times New Roman" w:cs="Times New Roman"/>
          <w:sz w:val="24"/>
          <w:szCs w:val="24"/>
        </w:rPr>
      </w:pPr>
    </w:p>
    <w:p w14:paraId="33CCB816" w14:textId="77777777" w:rsidR="004D3CA1" w:rsidRPr="004D3CA1" w:rsidRDefault="004D3CA1" w:rsidP="004D3CA1">
      <w:pPr>
        <w:spacing w:before="100" w:beforeAutospacing="1" w:after="100" w:afterAutospacing="1" w:line="240" w:lineRule="auto"/>
        <w:outlineLvl w:val="2"/>
        <w:rPr>
          <w:rFonts w:ascii="Times New Roman" w:eastAsia="Times New Roman" w:hAnsi="Times New Roman" w:cs="Times New Roman"/>
          <w:b/>
          <w:bCs/>
          <w:sz w:val="27"/>
          <w:szCs w:val="27"/>
        </w:rPr>
      </w:pPr>
      <w:r w:rsidRPr="004D3CA1">
        <w:rPr>
          <w:rFonts w:ascii="Times New Roman" w:eastAsia="Times New Roman" w:hAnsi="Times New Roman" w:cs="Times New Roman"/>
          <w:b/>
          <w:bCs/>
          <w:sz w:val="27"/>
          <w:szCs w:val="27"/>
        </w:rPr>
        <w:t>Business Plan Addition: Integrating Wagyu Genetics</w:t>
      </w:r>
    </w:p>
    <w:p w14:paraId="4FBF0420" w14:textId="77777777" w:rsidR="004D3CA1" w:rsidRPr="004D3CA1" w:rsidRDefault="00000000" w:rsidP="004D3C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EE7AE44">
          <v:rect id="_x0000_i1033" style="width:0;height:1.5pt" o:hralign="center" o:hrstd="t" o:hr="t" fillcolor="#a0a0a0" stroked="f"/>
        </w:pict>
      </w:r>
    </w:p>
    <w:p w14:paraId="6E0E1B2F" w14:textId="0536152D" w:rsidR="004D3CA1" w:rsidRPr="004D3CA1" w:rsidRDefault="004D3CA1" w:rsidP="004D3CA1">
      <w:pPr>
        <w:spacing w:before="100" w:beforeAutospacing="1" w:after="100" w:afterAutospacing="1" w:line="240" w:lineRule="auto"/>
        <w:outlineLvl w:val="2"/>
        <w:rPr>
          <w:rFonts w:ascii="Times New Roman" w:eastAsia="Times New Roman" w:hAnsi="Times New Roman" w:cs="Times New Roman"/>
          <w:b/>
          <w:bCs/>
          <w:sz w:val="27"/>
          <w:szCs w:val="27"/>
        </w:rPr>
      </w:pPr>
      <w:r w:rsidRPr="004D3CA1">
        <w:rPr>
          <w:rFonts w:ascii="Times New Roman" w:eastAsia="Times New Roman" w:hAnsi="Times New Roman" w:cs="Times New Roman"/>
          <w:b/>
          <w:bCs/>
          <w:sz w:val="27"/>
          <w:szCs w:val="27"/>
        </w:rPr>
        <w:t>Strategic Objectives for Integrating Wagyu Genetics (Year 5 and beyond)</w:t>
      </w:r>
    </w:p>
    <w:p w14:paraId="2E35D8EE" w14:textId="375F8195" w:rsidR="004D3CA1" w:rsidRPr="004D3CA1" w:rsidRDefault="004D3CA1" w:rsidP="004D3CA1">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4D3CA1">
        <w:rPr>
          <w:rFonts w:ascii="Times New Roman" w:eastAsia="Times New Roman" w:hAnsi="Times New Roman" w:cs="Times New Roman"/>
          <w:b/>
          <w:bCs/>
          <w:sz w:val="24"/>
          <w:szCs w:val="24"/>
        </w:rPr>
        <w:t>Establish a Premium Genetics Program</w:t>
      </w:r>
      <w:r w:rsidRPr="004D3CA1">
        <w:rPr>
          <w:rFonts w:ascii="Times New Roman" w:eastAsia="Times New Roman" w:hAnsi="Times New Roman" w:cs="Times New Roman"/>
          <w:sz w:val="24"/>
          <w:szCs w:val="24"/>
        </w:rPr>
        <w:t>:</w:t>
      </w:r>
      <w:r w:rsidRPr="004D3CA1">
        <w:rPr>
          <w:rFonts w:ascii="Times New Roman" w:eastAsia="Times New Roman" w:hAnsi="Times New Roman" w:cs="Times New Roman"/>
          <w:sz w:val="24"/>
          <w:szCs w:val="24"/>
        </w:rPr>
        <w:br/>
      </w:r>
      <w:r w:rsidRPr="006517A2">
        <w:rPr>
          <w:rFonts w:ascii="Times New Roman" w:eastAsia="Times New Roman" w:hAnsi="Times New Roman" w:cs="Times New Roman"/>
          <w:sz w:val="24"/>
          <w:szCs w:val="24"/>
        </w:rPr>
        <w:t xml:space="preserve">After 5 years of operation, </w:t>
      </w:r>
      <w:r w:rsidR="00732B0D">
        <w:rPr>
          <w:rFonts w:ascii="Times New Roman" w:eastAsia="Times New Roman" w:hAnsi="Times New Roman" w:cs="Times New Roman"/>
          <w:sz w:val="24"/>
          <w:szCs w:val="24"/>
        </w:rPr>
        <w:t>our</w:t>
      </w:r>
      <w:r w:rsidRPr="006517A2">
        <w:rPr>
          <w:rFonts w:ascii="Times New Roman" w:eastAsia="Times New Roman" w:hAnsi="Times New Roman" w:cs="Times New Roman"/>
          <w:sz w:val="24"/>
          <w:szCs w:val="24"/>
        </w:rPr>
        <w:t xml:space="preserve"> farm will begin incorporating </w:t>
      </w:r>
      <w:r w:rsidR="00732B0D">
        <w:rPr>
          <w:rFonts w:ascii="Times New Roman" w:eastAsia="Times New Roman" w:hAnsi="Times New Roman" w:cs="Times New Roman"/>
          <w:sz w:val="24"/>
          <w:szCs w:val="24"/>
        </w:rPr>
        <w:t xml:space="preserve">more </w:t>
      </w:r>
      <w:r w:rsidRPr="006517A2">
        <w:rPr>
          <w:rFonts w:ascii="Times New Roman" w:eastAsia="Times New Roman" w:hAnsi="Times New Roman" w:cs="Times New Roman"/>
          <w:sz w:val="24"/>
          <w:szCs w:val="24"/>
        </w:rPr>
        <w:t>full-blood Wagyu genetics to create a genetically superior herd. The goal is to raise the quality of Wagyu beef production to a level where the farm becomes a supplier of high-quality Wagyu breeding stock to other producers in addition to selling finished beef. This expansion will allow for a higher-margin revenue stream</w:t>
      </w:r>
      <w:r w:rsidRPr="004D3CA1">
        <w:rPr>
          <w:rFonts w:ascii="Times New Roman" w:eastAsia="Times New Roman" w:hAnsi="Times New Roman" w:cs="Times New Roman"/>
          <w:sz w:val="24"/>
          <w:szCs w:val="24"/>
        </w:rPr>
        <w:t>.</w:t>
      </w:r>
    </w:p>
    <w:p w14:paraId="62CFE9DE" w14:textId="77777777" w:rsidR="004D3CA1" w:rsidRPr="004D3CA1" w:rsidRDefault="004D3CA1" w:rsidP="004D3CA1">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4D3CA1">
        <w:rPr>
          <w:rFonts w:ascii="Times New Roman" w:eastAsia="Times New Roman" w:hAnsi="Times New Roman" w:cs="Times New Roman"/>
          <w:b/>
          <w:bCs/>
          <w:sz w:val="24"/>
          <w:szCs w:val="24"/>
        </w:rPr>
        <w:t>Enhance Product Differentiation</w:t>
      </w:r>
      <w:r w:rsidRPr="004D3CA1">
        <w:rPr>
          <w:rFonts w:ascii="Times New Roman" w:eastAsia="Times New Roman" w:hAnsi="Times New Roman" w:cs="Times New Roman"/>
          <w:sz w:val="24"/>
          <w:szCs w:val="24"/>
        </w:rPr>
        <w:t>:</w:t>
      </w:r>
      <w:r w:rsidRPr="004D3CA1">
        <w:rPr>
          <w:rFonts w:ascii="Times New Roman" w:eastAsia="Times New Roman" w:hAnsi="Times New Roman" w:cs="Times New Roman"/>
          <w:sz w:val="24"/>
          <w:szCs w:val="24"/>
        </w:rPr>
        <w:br/>
      </w:r>
      <w:r w:rsidRPr="006517A2">
        <w:rPr>
          <w:rFonts w:ascii="Times New Roman" w:eastAsia="Times New Roman" w:hAnsi="Times New Roman" w:cs="Times New Roman"/>
          <w:sz w:val="24"/>
          <w:szCs w:val="24"/>
        </w:rPr>
        <w:t>By introducing full-blood Wagyu genetics, the beef produced will have higher marbling and better intramuscular fat content, making it even more premium and sought after in high-end markets. This can help differentiate your beef from other grass-fed options in the market</w:t>
      </w:r>
      <w:r w:rsidRPr="004D3CA1">
        <w:rPr>
          <w:rFonts w:ascii="Times New Roman" w:eastAsia="Times New Roman" w:hAnsi="Times New Roman" w:cs="Times New Roman"/>
          <w:sz w:val="24"/>
          <w:szCs w:val="24"/>
        </w:rPr>
        <w:t>.</w:t>
      </w:r>
    </w:p>
    <w:p w14:paraId="5D4BC775" w14:textId="77777777" w:rsidR="004D3CA1" w:rsidRPr="004D3CA1" w:rsidRDefault="004D3CA1" w:rsidP="004D3CA1">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4D3CA1">
        <w:rPr>
          <w:rFonts w:ascii="Times New Roman" w:eastAsia="Times New Roman" w:hAnsi="Times New Roman" w:cs="Times New Roman"/>
          <w:b/>
          <w:bCs/>
          <w:sz w:val="24"/>
          <w:szCs w:val="24"/>
        </w:rPr>
        <w:t>Expansion of Herd Size and Breeding Program</w:t>
      </w:r>
      <w:r w:rsidRPr="004D3CA1">
        <w:rPr>
          <w:rFonts w:ascii="Times New Roman" w:eastAsia="Times New Roman" w:hAnsi="Times New Roman" w:cs="Times New Roman"/>
          <w:sz w:val="24"/>
          <w:szCs w:val="24"/>
        </w:rPr>
        <w:t>:</w:t>
      </w:r>
      <w:r w:rsidRPr="004D3CA1">
        <w:rPr>
          <w:rFonts w:ascii="Times New Roman" w:eastAsia="Times New Roman" w:hAnsi="Times New Roman" w:cs="Times New Roman"/>
          <w:sz w:val="24"/>
          <w:szCs w:val="24"/>
        </w:rPr>
        <w:br/>
        <w:t>Integrating Wagyu genetics will require expanding the herd size. By Year 5, the business will aim to:</w:t>
      </w:r>
    </w:p>
    <w:p w14:paraId="3F2FBD3A" w14:textId="77777777" w:rsidR="004D3CA1" w:rsidRPr="004D3CA1" w:rsidRDefault="004D3CA1" w:rsidP="004D3CA1">
      <w:pPr>
        <w:numPr>
          <w:ilvl w:val="1"/>
          <w:numId w:val="24"/>
        </w:numPr>
        <w:spacing w:before="100" w:beforeAutospacing="1" w:after="100" w:afterAutospacing="1" w:line="240" w:lineRule="auto"/>
        <w:rPr>
          <w:rFonts w:ascii="Times New Roman" w:eastAsia="Times New Roman" w:hAnsi="Times New Roman" w:cs="Times New Roman"/>
          <w:sz w:val="24"/>
          <w:szCs w:val="24"/>
        </w:rPr>
      </w:pPr>
      <w:r w:rsidRPr="004D3CA1">
        <w:rPr>
          <w:rFonts w:ascii="Times New Roman" w:eastAsia="Times New Roman" w:hAnsi="Times New Roman" w:cs="Times New Roman"/>
          <w:b/>
          <w:bCs/>
          <w:sz w:val="24"/>
          <w:szCs w:val="24"/>
        </w:rPr>
        <w:t>Start a Breeding Program</w:t>
      </w:r>
      <w:r w:rsidRPr="004D3CA1">
        <w:rPr>
          <w:rFonts w:ascii="Times New Roman" w:eastAsia="Times New Roman" w:hAnsi="Times New Roman" w:cs="Times New Roman"/>
          <w:sz w:val="24"/>
          <w:szCs w:val="24"/>
        </w:rPr>
        <w:t>: Introduce full-blood Wagyu bulls into the herd and begin crossbreeding them with your existing cattle to improve the quality and marbling of the beef.</w:t>
      </w:r>
    </w:p>
    <w:p w14:paraId="257B3F3A" w14:textId="77777777" w:rsidR="004D3CA1" w:rsidRPr="004D3CA1" w:rsidRDefault="004D3CA1" w:rsidP="004D3CA1">
      <w:pPr>
        <w:numPr>
          <w:ilvl w:val="1"/>
          <w:numId w:val="24"/>
        </w:numPr>
        <w:spacing w:before="100" w:beforeAutospacing="1" w:after="100" w:afterAutospacing="1" w:line="240" w:lineRule="auto"/>
        <w:rPr>
          <w:rFonts w:ascii="Times New Roman" w:eastAsia="Times New Roman" w:hAnsi="Times New Roman" w:cs="Times New Roman"/>
          <w:sz w:val="24"/>
          <w:szCs w:val="24"/>
        </w:rPr>
      </w:pPr>
      <w:r w:rsidRPr="004D3CA1">
        <w:rPr>
          <w:rFonts w:ascii="Times New Roman" w:eastAsia="Times New Roman" w:hAnsi="Times New Roman" w:cs="Times New Roman"/>
          <w:b/>
          <w:bCs/>
          <w:sz w:val="24"/>
          <w:szCs w:val="24"/>
        </w:rPr>
        <w:t>Increase Herd Size</w:t>
      </w:r>
      <w:r w:rsidRPr="004D3CA1">
        <w:rPr>
          <w:rFonts w:ascii="Times New Roman" w:eastAsia="Times New Roman" w:hAnsi="Times New Roman" w:cs="Times New Roman"/>
          <w:sz w:val="24"/>
          <w:szCs w:val="24"/>
        </w:rPr>
        <w:t>: Gradually grow the herd to 75–100 Wagyu cattle by Year 7, with plans to have a significant portion of the herd be full-blood Wagyu.</w:t>
      </w:r>
    </w:p>
    <w:p w14:paraId="04354FCB" w14:textId="77777777" w:rsidR="004D3CA1" w:rsidRPr="004D3CA1" w:rsidRDefault="004D3CA1" w:rsidP="004D3CA1">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4D3CA1">
        <w:rPr>
          <w:rFonts w:ascii="Times New Roman" w:eastAsia="Times New Roman" w:hAnsi="Times New Roman" w:cs="Times New Roman"/>
          <w:b/>
          <w:bCs/>
          <w:sz w:val="24"/>
          <w:szCs w:val="24"/>
        </w:rPr>
        <w:t>Genetic Partnerships</w:t>
      </w:r>
      <w:r w:rsidRPr="004D3CA1">
        <w:rPr>
          <w:rFonts w:ascii="Times New Roman" w:eastAsia="Times New Roman" w:hAnsi="Times New Roman" w:cs="Times New Roman"/>
          <w:sz w:val="24"/>
          <w:szCs w:val="24"/>
        </w:rPr>
        <w:t>:</w:t>
      </w:r>
      <w:r w:rsidRPr="004D3CA1">
        <w:rPr>
          <w:rFonts w:ascii="Times New Roman" w:eastAsia="Times New Roman" w:hAnsi="Times New Roman" w:cs="Times New Roman"/>
          <w:sz w:val="24"/>
          <w:szCs w:val="24"/>
        </w:rPr>
        <w:br/>
      </w:r>
      <w:r w:rsidRPr="002F114E">
        <w:rPr>
          <w:rFonts w:ascii="Times New Roman" w:eastAsia="Times New Roman" w:hAnsi="Times New Roman" w:cs="Times New Roman"/>
          <w:sz w:val="24"/>
          <w:szCs w:val="24"/>
        </w:rPr>
        <w:t>Explore partnerships with elite Wagyu breeders to source top-quality breeding stock. This would ensure that the genetics program is based on the best available lines, optimizing meat quality and marbling for premium beef production</w:t>
      </w:r>
      <w:r w:rsidRPr="004D3CA1">
        <w:rPr>
          <w:rFonts w:ascii="Times New Roman" w:eastAsia="Times New Roman" w:hAnsi="Times New Roman" w:cs="Times New Roman"/>
          <w:sz w:val="24"/>
          <w:szCs w:val="24"/>
        </w:rPr>
        <w:t>.</w:t>
      </w:r>
    </w:p>
    <w:p w14:paraId="0C42C94F" w14:textId="77777777" w:rsidR="004D3CA1" w:rsidRPr="004D3CA1" w:rsidRDefault="004D3CA1" w:rsidP="004D3CA1">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4D3CA1">
        <w:rPr>
          <w:rFonts w:ascii="Times New Roman" w:eastAsia="Times New Roman" w:hAnsi="Times New Roman" w:cs="Times New Roman"/>
          <w:b/>
          <w:bCs/>
          <w:sz w:val="24"/>
          <w:szCs w:val="24"/>
        </w:rPr>
        <w:t>Marketing and Branding Strategy</w:t>
      </w:r>
      <w:r w:rsidRPr="004D3CA1">
        <w:rPr>
          <w:rFonts w:ascii="Times New Roman" w:eastAsia="Times New Roman" w:hAnsi="Times New Roman" w:cs="Times New Roman"/>
          <w:sz w:val="24"/>
          <w:szCs w:val="24"/>
        </w:rPr>
        <w:t>:</w:t>
      </w:r>
    </w:p>
    <w:p w14:paraId="793195C4" w14:textId="77777777" w:rsidR="004D3CA1" w:rsidRPr="002F114E" w:rsidRDefault="004D3CA1" w:rsidP="004D3CA1">
      <w:pPr>
        <w:numPr>
          <w:ilvl w:val="1"/>
          <w:numId w:val="24"/>
        </w:numPr>
        <w:spacing w:before="100" w:beforeAutospacing="1" w:after="100" w:afterAutospacing="1" w:line="240" w:lineRule="auto"/>
        <w:rPr>
          <w:rFonts w:ascii="Times New Roman" w:eastAsia="Times New Roman" w:hAnsi="Times New Roman" w:cs="Times New Roman"/>
          <w:sz w:val="24"/>
          <w:szCs w:val="24"/>
        </w:rPr>
      </w:pPr>
      <w:r w:rsidRPr="002F114E">
        <w:rPr>
          <w:rFonts w:ascii="Times New Roman" w:eastAsia="Times New Roman" w:hAnsi="Times New Roman" w:cs="Times New Roman"/>
          <w:sz w:val="24"/>
          <w:szCs w:val="24"/>
        </w:rPr>
        <w:t>Highlight the premium Wagyu genetics in marketing campaigns and premium beef offerings.</w:t>
      </w:r>
    </w:p>
    <w:p w14:paraId="7E4B77A3" w14:textId="77777777" w:rsidR="004D3CA1" w:rsidRPr="004D3CA1" w:rsidRDefault="004D3CA1" w:rsidP="004D3CA1">
      <w:pPr>
        <w:numPr>
          <w:ilvl w:val="1"/>
          <w:numId w:val="24"/>
        </w:numPr>
        <w:spacing w:before="100" w:beforeAutospacing="1" w:after="100" w:afterAutospacing="1" w:line="240" w:lineRule="auto"/>
        <w:rPr>
          <w:rFonts w:ascii="Times New Roman" w:eastAsia="Times New Roman" w:hAnsi="Times New Roman" w:cs="Times New Roman"/>
          <w:sz w:val="24"/>
          <w:szCs w:val="24"/>
        </w:rPr>
      </w:pPr>
      <w:r w:rsidRPr="002F114E">
        <w:rPr>
          <w:rFonts w:ascii="Times New Roman" w:eastAsia="Times New Roman" w:hAnsi="Times New Roman" w:cs="Times New Roman"/>
          <w:sz w:val="24"/>
          <w:szCs w:val="24"/>
        </w:rPr>
        <w:t>Reposition the farm’s branding to reflect the transition from a general Wagyu operation to a specialized Wagyu genetics and beef supplier. This could allow the business to attract more high-end restaurants and gourmet food markets</w:t>
      </w:r>
      <w:r w:rsidRPr="004D3CA1">
        <w:rPr>
          <w:rFonts w:ascii="Times New Roman" w:eastAsia="Times New Roman" w:hAnsi="Times New Roman" w:cs="Times New Roman"/>
          <w:sz w:val="24"/>
          <w:szCs w:val="24"/>
        </w:rPr>
        <w:t>.</w:t>
      </w:r>
    </w:p>
    <w:p w14:paraId="303996BC" w14:textId="77777777" w:rsidR="004D3CA1" w:rsidRPr="004D3CA1" w:rsidRDefault="00000000" w:rsidP="004D3C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9153B73">
          <v:rect id="_x0000_i1034" style="width:0;height:1.5pt" o:hralign="center" o:hrstd="t" o:hr="t" fillcolor="#a0a0a0" stroked="f"/>
        </w:pict>
      </w:r>
    </w:p>
    <w:p w14:paraId="2C588124" w14:textId="77777777" w:rsidR="004D3CA1" w:rsidRPr="004D3CA1" w:rsidRDefault="004D3CA1" w:rsidP="004D3CA1">
      <w:pPr>
        <w:spacing w:before="100" w:beforeAutospacing="1" w:after="100" w:afterAutospacing="1" w:line="240" w:lineRule="auto"/>
        <w:outlineLvl w:val="2"/>
        <w:rPr>
          <w:rFonts w:ascii="Times New Roman" w:eastAsia="Times New Roman" w:hAnsi="Times New Roman" w:cs="Times New Roman"/>
          <w:b/>
          <w:bCs/>
          <w:sz w:val="27"/>
          <w:szCs w:val="27"/>
        </w:rPr>
      </w:pPr>
      <w:r w:rsidRPr="004D3CA1">
        <w:rPr>
          <w:rFonts w:ascii="Times New Roman" w:eastAsia="Times New Roman" w:hAnsi="Times New Roman" w:cs="Times New Roman"/>
          <w:b/>
          <w:bCs/>
          <w:sz w:val="27"/>
          <w:szCs w:val="27"/>
        </w:rPr>
        <w:t>Operations and Expansion</w:t>
      </w:r>
    </w:p>
    <w:p w14:paraId="5A5F098F" w14:textId="77777777" w:rsidR="004D3CA1" w:rsidRPr="004D3CA1" w:rsidRDefault="004D3CA1" w:rsidP="004D3CA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4D3CA1">
        <w:rPr>
          <w:rFonts w:ascii="Times New Roman" w:eastAsia="Times New Roman" w:hAnsi="Times New Roman" w:cs="Times New Roman"/>
          <w:b/>
          <w:bCs/>
          <w:sz w:val="24"/>
          <w:szCs w:val="24"/>
        </w:rPr>
        <w:t>Breeding and Genetics Program</w:t>
      </w:r>
      <w:r w:rsidRPr="004D3CA1">
        <w:rPr>
          <w:rFonts w:ascii="Times New Roman" w:eastAsia="Times New Roman" w:hAnsi="Times New Roman" w:cs="Times New Roman"/>
          <w:sz w:val="24"/>
          <w:szCs w:val="24"/>
        </w:rPr>
        <w:t>:</w:t>
      </w:r>
    </w:p>
    <w:p w14:paraId="0AFE97BB" w14:textId="77777777" w:rsidR="004D3CA1" w:rsidRPr="004D3CA1" w:rsidRDefault="004D3CA1" w:rsidP="004D3CA1">
      <w:pPr>
        <w:numPr>
          <w:ilvl w:val="1"/>
          <w:numId w:val="25"/>
        </w:numPr>
        <w:spacing w:before="100" w:beforeAutospacing="1" w:after="100" w:afterAutospacing="1" w:line="240" w:lineRule="auto"/>
        <w:rPr>
          <w:rFonts w:ascii="Times New Roman" w:eastAsia="Times New Roman" w:hAnsi="Times New Roman" w:cs="Times New Roman"/>
          <w:sz w:val="24"/>
          <w:szCs w:val="24"/>
        </w:rPr>
      </w:pPr>
      <w:r w:rsidRPr="004D3CA1">
        <w:rPr>
          <w:rFonts w:ascii="Times New Roman" w:eastAsia="Times New Roman" w:hAnsi="Times New Roman" w:cs="Times New Roman"/>
          <w:b/>
          <w:bCs/>
          <w:sz w:val="24"/>
          <w:szCs w:val="24"/>
        </w:rPr>
        <w:lastRenderedPageBreak/>
        <w:t>Year 5–6</w:t>
      </w:r>
      <w:r w:rsidRPr="004D3CA1">
        <w:rPr>
          <w:rFonts w:ascii="Times New Roman" w:eastAsia="Times New Roman" w:hAnsi="Times New Roman" w:cs="Times New Roman"/>
          <w:sz w:val="24"/>
          <w:szCs w:val="24"/>
        </w:rPr>
        <w:t xml:space="preserve">: </w:t>
      </w:r>
      <w:r w:rsidRPr="002F114E">
        <w:rPr>
          <w:rFonts w:ascii="Times New Roman" w:eastAsia="Times New Roman" w:hAnsi="Times New Roman" w:cs="Times New Roman"/>
          <w:sz w:val="24"/>
          <w:szCs w:val="24"/>
        </w:rPr>
        <w:t>Introduce full-blood Wagyu bulls</w:t>
      </w:r>
      <w:r w:rsidRPr="004D3CA1">
        <w:rPr>
          <w:rFonts w:ascii="Times New Roman" w:eastAsia="Times New Roman" w:hAnsi="Times New Roman" w:cs="Times New Roman"/>
          <w:sz w:val="24"/>
          <w:szCs w:val="24"/>
        </w:rPr>
        <w:t xml:space="preserve"> to the herd. Use natural breeding and artificial insemination to improve the genetics of your herd over the next few years.</w:t>
      </w:r>
    </w:p>
    <w:p w14:paraId="640FA02C" w14:textId="77777777" w:rsidR="004D3CA1" w:rsidRPr="004D3CA1" w:rsidRDefault="004D3CA1" w:rsidP="004D3CA1">
      <w:pPr>
        <w:numPr>
          <w:ilvl w:val="1"/>
          <w:numId w:val="25"/>
        </w:numPr>
        <w:spacing w:before="100" w:beforeAutospacing="1" w:after="100" w:afterAutospacing="1" w:line="240" w:lineRule="auto"/>
        <w:rPr>
          <w:rFonts w:ascii="Times New Roman" w:eastAsia="Times New Roman" w:hAnsi="Times New Roman" w:cs="Times New Roman"/>
          <w:sz w:val="24"/>
          <w:szCs w:val="24"/>
        </w:rPr>
      </w:pPr>
      <w:r w:rsidRPr="004D3CA1">
        <w:rPr>
          <w:rFonts w:ascii="Times New Roman" w:eastAsia="Times New Roman" w:hAnsi="Times New Roman" w:cs="Times New Roman"/>
          <w:b/>
          <w:bCs/>
          <w:sz w:val="24"/>
          <w:szCs w:val="24"/>
        </w:rPr>
        <w:t>Year 7</w:t>
      </w:r>
      <w:r w:rsidRPr="004D3CA1">
        <w:rPr>
          <w:rFonts w:ascii="Times New Roman" w:eastAsia="Times New Roman" w:hAnsi="Times New Roman" w:cs="Times New Roman"/>
          <w:sz w:val="24"/>
          <w:szCs w:val="24"/>
        </w:rPr>
        <w:t xml:space="preserve">: Begin producing high-quality </w:t>
      </w:r>
      <w:r w:rsidRPr="002F114E">
        <w:rPr>
          <w:rFonts w:ascii="Times New Roman" w:eastAsia="Times New Roman" w:hAnsi="Times New Roman" w:cs="Times New Roman"/>
          <w:sz w:val="24"/>
          <w:szCs w:val="24"/>
        </w:rPr>
        <w:t>Wagyu crossbreds and full-blood Wagyu calves.</w:t>
      </w:r>
      <w:r w:rsidRPr="004D3CA1">
        <w:rPr>
          <w:rFonts w:ascii="Times New Roman" w:eastAsia="Times New Roman" w:hAnsi="Times New Roman" w:cs="Times New Roman"/>
          <w:sz w:val="24"/>
          <w:szCs w:val="24"/>
        </w:rPr>
        <w:t xml:space="preserve"> This will enable you to sell breeding stock and premium beef.</w:t>
      </w:r>
    </w:p>
    <w:p w14:paraId="46809D83" w14:textId="77777777" w:rsidR="004D3CA1" w:rsidRPr="004D3CA1" w:rsidRDefault="004D3CA1" w:rsidP="004D3CA1">
      <w:pPr>
        <w:numPr>
          <w:ilvl w:val="1"/>
          <w:numId w:val="25"/>
        </w:numPr>
        <w:spacing w:before="100" w:beforeAutospacing="1" w:after="100" w:afterAutospacing="1" w:line="240" w:lineRule="auto"/>
        <w:rPr>
          <w:rFonts w:ascii="Times New Roman" w:eastAsia="Times New Roman" w:hAnsi="Times New Roman" w:cs="Times New Roman"/>
          <w:sz w:val="24"/>
          <w:szCs w:val="24"/>
        </w:rPr>
      </w:pPr>
      <w:r w:rsidRPr="004D3CA1">
        <w:rPr>
          <w:rFonts w:ascii="Times New Roman" w:eastAsia="Times New Roman" w:hAnsi="Times New Roman" w:cs="Times New Roman"/>
          <w:b/>
          <w:bCs/>
          <w:sz w:val="24"/>
          <w:szCs w:val="24"/>
        </w:rPr>
        <w:t>Year 10</w:t>
      </w:r>
      <w:r w:rsidRPr="004D3CA1">
        <w:rPr>
          <w:rFonts w:ascii="Times New Roman" w:eastAsia="Times New Roman" w:hAnsi="Times New Roman" w:cs="Times New Roman"/>
          <w:sz w:val="24"/>
          <w:szCs w:val="24"/>
        </w:rPr>
        <w:t xml:space="preserve">: By Year 10, aim for a herd where </w:t>
      </w:r>
      <w:r w:rsidRPr="002F114E">
        <w:rPr>
          <w:rFonts w:ascii="Times New Roman" w:eastAsia="Times New Roman" w:hAnsi="Times New Roman" w:cs="Times New Roman"/>
          <w:sz w:val="24"/>
          <w:szCs w:val="24"/>
        </w:rPr>
        <w:t>50–60%</w:t>
      </w:r>
      <w:r w:rsidRPr="004D3CA1">
        <w:rPr>
          <w:rFonts w:ascii="Times New Roman" w:eastAsia="Times New Roman" w:hAnsi="Times New Roman" w:cs="Times New Roman"/>
          <w:sz w:val="24"/>
          <w:szCs w:val="24"/>
        </w:rPr>
        <w:t xml:space="preserve"> of your cattle are </w:t>
      </w:r>
      <w:r w:rsidRPr="002F114E">
        <w:rPr>
          <w:rFonts w:ascii="Times New Roman" w:eastAsia="Times New Roman" w:hAnsi="Times New Roman" w:cs="Times New Roman"/>
          <w:sz w:val="24"/>
          <w:szCs w:val="24"/>
        </w:rPr>
        <w:t>full-blood Wagyu</w:t>
      </w:r>
      <w:r w:rsidRPr="004D3CA1">
        <w:rPr>
          <w:rFonts w:ascii="Times New Roman" w:eastAsia="Times New Roman" w:hAnsi="Times New Roman" w:cs="Times New Roman"/>
          <w:sz w:val="24"/>
          <w:szCs w:val="24"/>
        </w:rPr>
        <w:t xml:space="preserve"> to ensure a constant supply of premium Wagyu beef.</w:t>
      </w:r>
    </w:p>
    <w:p w14:paraId="4F278926" w14:textId="77777777" w:rsidR="004D3CA1" w:rsidRPr="004D3CA1" w:rsidRDefault="004D3CA1" w:rsidP="004D3CA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4D3CA1">
        <w:rPr>
          <w:rFonts w:ascii="Times New Roman" w:eastAsia="Times New Roman" w:hAnsi="Times New Roman" w:cs="Times New Roman"/>
          <w:b/>
          <w:bCs/>
          <w:sz w:val="24"/>
          <w:szCs w:val="24"/>
        </w:rPr>
        <w:t>Genetic Data Tracking</w:t>
      </w:r>
      <w:r w:rsidRPr="004D3CA1">
        <w:rPr>
          <w:rFonts w:ascii="Times New Roman" w:eastAsia="Times New Roman" w:hAnsi="Times New Roman" w:cs="Times New Roman"/>
          <w:sz w:val="24"/>
          <w:szCs w:val="24"/>
        </w:rPr>
        <w:t xml:space="preserve">: Implement a </w:t>
      </w:r>
      <w:r w:rsidRPr="002F114E">
        <w:rPr>
          <w:rFonts w:ascii="Times New Roman" w:eastAsia="Times New Roman" w:hAnsi="Times New Roman" w:cs="Times New Roman"/>
          <w:sz w:val="24"/>
          <w:szCs w:val="24"/>
        </w:rPr>
        <w:t>genetic tracking system</w:t>
      </w:r>
      <w:r w:rsidRPr="004D3CA1">
        <w:rPr>
          <w:rFonts w:ascii="Times New Roman" w:eastAsia="Times New Roman" w:hAnsi="Times New Roman" w:cs="Times New Roman"/>
          <w:sz w:val="24"/>
          <w:szCs w:val="24"/>
        </w:rPr>
        <w:t xml:space="preserve"> to manage the performance and lineage of each animal. This helps ensure high standards of breeding and meat quality over time.</w:t>
      </w:r>
    </w:p>
    <w:p w14:paraId="3AC5597C" w14:textId="77777777" w:rsidR="004D3CA1" w:rsidRPr="004D3CA1" w:rsidRDefault="004D3CA1" w:rsidP="004D3CA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4D3CA1">
        <w:rPr>
          <w:rFonts w:ascii="Times New Roman" w:eastAsia="Times New Roman" w:hAnsi="Times New Roman" w:cs="Times New Roman"/>
          <w:b/>
          <w:bCs/>
          <w:sz w:val="24"/>
          <w:szCs w:val="24"/>
        </w:rPr>
        <w:t>Facilities and Equipment</w:t>
      </w:r>
      <w:r w:rsidRPr="004D3CA1">
        <w:rPr>
          <w:rFonts w:ascii="Times New Roman" w:eastAsia="Times New Roman" w:hAnsi="Times New Roman" w:cs="Times New Roman"/>
          <w:sz w:val="24"/>
          <w:szCs w:val="24"/>
        </w:rPr>
        <w:t>:</w:t>
      </w:r>
    </w:p>
    <w:p w14:paraId="4006CC5A" w14:textId="77777777" w:rsidR="004D3CA1" w:rsidRPr="004D3CA1" w:rsidRDefault="004D3CA1" w:rsidP="004D3CA1">
      <w:pPr>
        <w:numPr>
          <w:ilvl w:val="1"/>
          <w:numId w:val="25"/>
        </w:numPr>
        <w:spacing w:before="100" w:beforeAutospacing="1" w:after="100" w:afterAutospacing="1" w:line="240" w:lineRule="auto"/>
        <w:rPr>
          <w:rFonts w:ascii="Times New Roman" w:eastAsia="Times New Roman" w:hAnsi="Times New Roman" w:cs="Times New Roman"/>
          <w:sz w:val="24"/>
          <w:szCs w:val="24"/>
        </w:rPr>
      </w:pPr>
      <w:r w:rsidRPr="004D3CA1">
        <w:rPr>
          <w:rFonts w:ascii="Times New Roman" w:eastAsia="Times New Roman" w:hAnsi="Times New Roman" w:cs="Times New Roman"/>
          <w:b/>
          <w:bCs/>
          <w:sz w:val="24"/>
          <w:szCs w:val="24"/>
        </w:rPr>
        <w:t>Enhanced Infrastructure</w:t>
      </w:r>
      <w:r w:rsidRPr="004D3CA1">
        <w:rPr>
          <w:rFonts w:ascii="Times New Roman" w:eastAsia="Times New Roman" w:hAnsi="Times New Roman" w:cs="Times New Roman"/>
          <w:sz w:val="24"/>
          <w:szCs w:val="24"/>
        </w:rPr>
        <w:t xml:space="preserve">: Upgrade the existing </w:t>
      </w:r>
      <w:r w:rsidRPr="002F114E">
        <w:rPr>
          <w:rFonts w:ascii="Times New Roman" w:eastAsia="Times New Roman" w:hAnsi="Times New Roman" w:cs="Times New Roman"/>
          <w:sz w:val="24"/>
          <w:szCs w:val="24"/>
        </w:rPr>
        <w:t>animal housing, breeding pens, and processing facilities</w:t>
      </w:r>
      <w:r w:rsidRPr="004D3CA1">
        <w:rPr>
          <w:rFonts w:ascii="Times New Roman" w:eastAsia="Times New Roman" w:hAnsi="Times New Roman" w:cs="Times New Roman"/>
          <w:sz w:val="24"/>
          <w:szCs w:val="24"/>
        </w:rPr>
        <w:t xml:space="preserve"> to accommodate the more specialized nature of breeding Wagyu genetics. This may include more advanced systems for handling </w:t>
      </w:r>
      <w:r w:rsidRPr="002F114E">
        <w:rPr>
          <w:rFonts w:ascii="Times New Roman" w:eastAsia="Times New Roman" w:hAnsi="Times New Roman" w:cs="Times New Roman"/>
          <w:sz w:val="24"/>
          <w:szCs w:val="24"/>
        </w:rPr>
        <w:t>artificial insemination and genetic data collection</w:t>
      </w:r>
      <w:r w:rsidRPr="004D3CA1">
        <w:rPr>
          <w:rFonts w:ascii="Times New Roman" w:eastAsia="Times New Roman" w:hAnsi="Times New Roman" w:cs="Times New Roman"/>
          <w:sz w:val="24"/>
          <w:szCs w:val="24"/>
        </w:rPr>
        <w:t>.</w:t>
      </w:r>
    </w:p>
    <w:p w14:paraId="5FDA7E85" w14:textId="77777777" w:rsidR="004D3CA1" w:rsidRPr="004D3CA1" w:rsidRDefault="004D3CA1" w:rsidP="004D3CA1">
      <w:pPr>
        <w:numPr>
          <w:ilvl w:val="1"/>
          <w:numId w:val="25"/>
        </w:numPr>
        <w:spacing w:before="100" w:beforeAutospacing="1" w:after="100" w:afterAutospacing="1" w:line="240" w:lineRule="auto"/>
        <w:rPr>
          <w:rFonts w:ascii="Times New Roman" w:eastAsia="Times New Roman" w:hAnsi="Times New Roman" w:cs="Times New Roman"/>
          <w:sz w:val="24"/>
          <w:szCs w:val="24"/>
        </w:rPr>
      </w:pPr>
      <w:r w:rsidRPr="004D3CA1">
        <w:rPr>
          <w:rFonts w:ascii="Times New Roman" w:eastAsia="Times New Roman" w:hAnsi="Times New Roman" w:cs="Times New Roman"/>
          <w:b/>
          <w:bCs/>
          <w:sz w:val="24"/>
          <w:szCs w:val="24"/>
        </w:rPr>
        <w:t>Health Management</w:t>
      </w:r>
      <w:r w:rsidRPr="004D3CA1">
        <w:rPr>
          <w:rFonts w:ascii="Times New Roman" w:eastAsia="Times New Roman" w:hAnsi="Times New Roman" w:cs="Times New Roman"/>
          <w:sz w:val="24"/>
          <w:szCs w:val="24"/>
        </w:rPr>
        <w:t xml:space="preserve">: Establish a specialized </w:t>
      </w:r>
      <w:r w:rsidRPr="002F114E">
        <w:rPr>
          <w:rFonts w:ascii="Times New Roman" w:eastAsia="Times New Roman" w:hAnsi="Times New Roman" w:cs="Times New Roman"/>
          <w:sz w:val="24"/>
          <w:szCs w:val="24"/>
        </w:rPr>
        <w:t>health and nutrition program</w:t>
      </w:r>
      <w:r w:rsidRPr="004D3CA1">
        <w:rPr>
          <w:rFonts w:ascii="Times New Roman" w:eastAsia="Times New Roman" w:hAnsi="Times New Roman" w:cs="Times New Roman"/>
          <w:sz w:val="24"/>
          <w:szCs w:val="24"/>
        </w:rPr>
        <w:t xml:space="preserve"> for Wagyu cattle to maintain optimal growth, marbling, and overall beef quality.</w:t>
      </w:r>
    </w:p>
    <w:p w14:paraId="5C34AEBF" w14:textId="77777777" w:rsidR="004D3CA1" w:rsidRPr="004D3CA1" w:rsidRDefault="00000000" w:rsidP="004D3C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E966EF7">
          <v:rect id="_x0000_i1035" style="width:0;height:1.5pt" o:hralign="center" o:hrstd="t" o:hr="t" fillcolor="#a0a0a0" stroked="f"/>
        </w:pict>
      </w:r>
    </w:p>
    <w:p w14:paraId="6C20CDF2" w14:textId="77777777" w:rsidR="004D3CA1" w:rsidRPr="004D3CA1" w:rsidRDefault="004D3CA1" w:rsidP="004D3CA1">
      <w:pPr>
        <w:spacing w:before="100" w:beforeAutospacing="1" w:after="100" w:afterAutospacing="1" w:line="240" w:lineRule="auto"/>
        <w:outlineLvl w:val="2"/>
        <w:rPr>
          <w:rFonts w:ascii="Times New Roman" w:eastAsia="Times New Roman" w:hAnsi="Times New Roman" w:cs="Times New Roman"/>
          <w:b/>
          <w:bCs/>
          <w:sz w:val="27"/>
          <w:szCs w:val="27"/>
        </w:rPr>
      </w:pPr>
      <w:r w:rsidRPr="004D3CA1">
        <w:rPr>
          <w:rFonts w:ascii="Times New Roman" w:eastAsia="Times New Roman" w:hAnsi="Times New Roman" w:cs="Times New Roman"/>
          <w:b/>
          <w:bCs/>
          <w:sz w:val="27"/>
          <w:szCs w:val="27"/>
        </w:rPr>
        <w:t>Financial Projections (Year 5 Onward)</w:t>
      </w:r>
    </w:p>
    <w:p w14:paraId="4189A0B8" w14:textId="77777777" w:rsidR="004D3CA1" w:rsidRPr="004D3CA1" w:rsidRDefault="004D3CA1" w:rsidP="004D3CA1">
      <w:pPr>
        <w:spacing w:before="100" w:beforeAutospacing="1" w:after="100" w:afterAutospacing="1" w:line="240" w:lineRule="auto"/>
        <w:rPr>
          <w:rFonts w:ascii="Times New Roman" w:eastAsia="Times New Roman" w:hAnsi="Times New Roman" w:cs="Times New Roman"/>
          <w:sz w:val="24"/>
          <w:szCs w:val="24"/>
        </w:rPr>
      </w:pPr>
      <w:r w:rsidRPr="004D3CA1">
        <w:rPr>
          <w:rFonts w:ascii="Times New Roman" w:eastAsia="Times New Roman" w:hAnsi="Times New Roman" w:cs="Times New Roman"/>
          <w:b/>
          <w:bCs/>
          <w:sz w:val="24"/>
          <w:szCs w:val="24"/>
        </w:rPr>
        <w:t>Revenue Expansion from Wagyu Genetics</w:t>
      </w:r>
      <w:r w:rsidRPr="004D3CA1">
        <w:rPr>
          <w:rFonts w:ascii="Times New Roman" w:eastAsia="Times New Roman" w:hAnsi="Times New Roman" w:cs="Times New Roman"/>
          <w:sz w:val="24"/>
          <w:szCs w:val="24"/>
        </w:rPr>
        <w:t>:</w:t>
      </w:r>
    </w:p>
    <w:p w14:paraId="57E78A95" w14:textId="77777777" w:rsidR="004D3CA1" w:rsidRPr="004D3CA1" w:rsidRDefault="004D3CA1" w:rsidP="004D3CA1">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4D3CA1">
        <w:rPr>
          <w:rFonts w:ascii="Times New Roman" w:eastAsia="Times New Roman" w:hAnsi="Times New Roman" w:cs="Times New Roman"/>
          <w:b/>
          <w:bCs/>
          <w:sz w:val="24"/>
          <w:szCs w:val="24"/>
        </w:rPr>
        <w:t>Increased Beef Pricing</w:t>
      </w:r>
      <w:r w:rsidRPr="004D3CA1">
        <w:rPr>
          <w:rFonts w:ascii="Times New Roman" w:eastAsia="Times New Roman" w:hAnsi="Times New Roman" w:cs="Times New Roman"/>
          <w:sz w:val="24"/>
          <w:szCs w:val="24"/>
        </w:rPr>
        <w:t xml:space="preserve">: Wagyu beef typically commands a premium price. After integrating genetics into the herd, you can expect </w:t>
      </w:r>
      <w:r w:rsidRPr="002F114E">
        <w:rPr>
          <w:rFonts w:ascii="Times New Roman" w:eastAsia="Times New Roman" w:hAnsi="Times New Roman" w:cs="Times New Roman"/>
          <w:sz w:val="24"/>
          <w:szCs w:val="24"/>
        </w:rPr>
        <w:t>higher margins</w:t>
      </w:r>
      <w:r w:rsidRPr="004D3CA1">
        <w:rPr>
          <w:rFonts w:ascii="Times New Roman" w:eastAsia="Times New Roman" w:hAnsi="Times New Roman" w:cs="Times New Roman"/>
          <w:sz w:val="24"/>
          <w:szCs w:val="24"/>
        </w:rPr>
        <w:t xml:space="preserve"> on each animal sold.</w:t>
      </w:r>
    </w:p>
    <w:p w14:paraId="68BC6ADD" w14:textId="77777777" w:rsidR="004D3CA1" w:rsidRPr="004D3CA1" w:rsidRDefault="004D3CA1" w:rsidP="004D3CA1">
      <w:pPr>
        <w:numPr>
          <w:ilvl w:val="1"/>
          <w:numId w:val="26"/>
        </w:numPr>
        <w:spacing w:before="100" w:beforeAutospacing="1" w:after="100" w:afterAutospacing="1" w:line="240" w:lineRule="auto"/>
        <w:rPr>
          <w:rFonts w:ascii="Times New Roman" w:eastAsia="Times New Roman" w:hAnsi="Times New Roman" w:cs="Times New Roman"/>
          <w:sz w:val="24"/>
          <w:szCs w:val="24"/>
        </w:rPr>
      </w:pPr>
      <w:r w:rsidRPr="004D3CA1">
        <w:rPr>
          <w:rFonts w:ascii="Times New Roman" w:eastAsia="Times New Roman" w:hAnsi="Times New Roman" w:cs="Times New Roman"/>
          <w:b/>
          <w:bCs/>
          <w:sz w:val="24"/>
          <w:szCs w:val="24"/>
        </w:rPr>
        <w:t>Premium Beef Sales</w:t>
      </w:r>
      <w:r w:rsidRPr="004D3CA1">
        <w:rPr>
          <w:rFonts w:ascii="Times New Roman" w:eastAsia="Times New Roman" w:hAnsi="Times New Roman" w:cs="Times New Roman"/>
          <w:sz w:val="24"/>
          <w:szCs w:val="24"/>
        </w:rPr>
        <w:t xml:space="preserve">: </w:t>
      </w:r>
      <w:r w:rsidRPr="002F114E">
        <w:rPr>
          <w:rFonts w:ascii="Times New Roman" w:eastAsia="Times New Roman" w:hAnsi="Times New Roman" w:cs="Times New Roman"/>
          <w:sz w:val="24"/>
          <w:szCs w:val="24"/>
        </w:rPr>
        <w:t>Full-blood Wagyu beef is known to sell at premium prices, ranging from $50 to $100 per lb</w:t>
      </w:r>
      <w:r w:rsidRPr="004D3CA1">
        <w:rPr>
          <w:rFonts w:ascii="Times New Roman" w:eastAsia="Times New Roman" w:hAnsi="Times New Roman" w:cs="Times New Roman"/>
          <w:sz w:val="24"/>
          <w:szCs w:val="24"/>
        </w:rPr>
        <w:t xml:space="preserve"> in high-end markets.</w:t>
      </w:r>
    </w:p>
    <w:p w14:paraId="1F5CA057" w14:textId="77777777" w:rsidR="004D3CA1" w:rsidRPr="004D3CA1" w:rsidRDefault="004D3CA1" w:rsidP="004D3CA1">
      <w:pPr>
        <w:numPr>
          <w:ilvl w:val="1"/>
          <w:numId w:val="26"/>
        </w:numPr>
        <w:spacing w:before="100" w:beforeAutospacing="1" w:after="100" w:afterAutospacing="1" w:line="240" w:lineRule="auto"/>
        <w:rPr>
          <w:rFonts w:ascii="Times New Roman" w:eastAsia="Times New Roman" w:hAnsi="Times New Roman" w:cs="Times New Roman"/>
          <w:sz w:val="24"/>
          <w:szCs w:val="24"/>
        </w:rPr>
      </w:pPr>
      <w:r w:rsidRPr="004D3CA1">
        <w:rPr>
          <w:rFonts w:ascii="Times New Roman" w:eastAsia="Times New Roman" w:hAnsi="Times New Roman" w:cs="Times New Roman"/>
          <w:b/>
          <w:bCs/>
          <w:sz w:val="24"/>
          <w:szCs w:val="24"/>
        </w:rPr>
        <w:t>Breeding Stock Sales</w:t>
      </w:r>
      <w:r w:rsidRPr="004D3CA1">
        <w:rPr>
          <w:rFonts w:ascii="Times New Roman" w:eastAsia="Times New Roman" w:hAnsi="Times New Roman" w:cs="Times New Roman"/>
          <w:sz w:val="24"/>
          <w:szCs w:val="24"/>
        </w:rPr>
        <w:t xml:space="preserve">: </w:t>
      </w:r>
      <w:r w:rsidRPr="00FB4B5D">
        <w:rPr>
          <w:rFonts w:ascii="Times New Roman" w:eastAsia="Times New Roman" w:hAnsi="Times New Roman" w:cs="Times New Roman"/>
          <w:sz w:val="24"/>
          <w:szCs w:val="24"/>
        </w:rPr>
        <w:t>Sell high-quality breeding stock</w:t>
      </w:r>
      <w:r w:rsidRPr="004D3CA1">
        <w:rPr>
          <w:rFonts w:ascii="Times New Roman" w:eastAsia="Times New Roman" w:hAnsi="Times New Roman" w:cs="Times New Roman"/>
          <w:sz w:val="24"/>
          <w:szCs w:val="24"/>
        </w:rPr>
        <w:t xml:space="preserve"> to other farms, which could bring in an additional revenue stream.</w:t>
      </w:r>
    </w:p>
    <w:p w14:paraId="3F7FED57" w14:textId="77777777" w:rsidR="004D3CA1" w:rsidRPr="004D3CA1" w:rsidRDefault="004D3CA1" w:rsidP="004D3CA1">
      <w:pPr>
        <w:numPr>
          <w:ilvl w:val="1"/>
          <w:numId w:val="26"/>
        </w:numPr>
        <w:spacing w:before="100" w:beforeAutospacing="1" w:after="100" w:afterAutospacing="1" w:line="240" w:lineRule="auto"/>
        <w:rPr>
          <w:rFonts w:ascii="Times New Roman" w:eastAsia="Times New Roman" w:hAnsi="Times New Roman" w:cs="Times New Roman"/>
          <w:sz w:val="24"/>
          <w:szCs w:val="24"/>
        </w:rPr>
      </w:pPr>
      <w:r w:rsidRPr="004D3CA1">
        <w:rPr>
          <w:rFonts w:ascii="Times New Roman" w:eastAsia="Times New Roman" w:hAnsi="Times New Roman" w:cs="Times New Roman"/>
          <w:b/>
          <w:bCs/>
          <w:sz w:val="24"/>
          <w:szCs w:val="24"/>
        </w:rPr>
        <w:t>Potential Export Markets</w:t>
      </w:r>
      <w:r w:rsidRPr="004D3CA1">
        <w:rPr>
          <w:rFonts w:ascii="Times New Roman" w:eastAsia="Times New Roman" w:hAnsi="Times New Roman" w:cs="Times New Roman"/>
          <w:sz w:val="24"/>
          <w:szCs w:val="24"/>
        </w:rPr>
        <w:t xml:space="preserve">: As the genetics program matures, you could expand into </w:t>
      </w:r>
      <w:r w:rsidRPr="00FB4B5D">
        <w:rPr>
          <w:rFonts w:ascii="Times New Roman" w:eastAsia="Times New Roman" w:hAnsi="Times New Roman" w:cs="Times New Roman"/>
          <w:sz w:val="24"/>
          <w:szCs w:val="24"/>
        </w:rPr>
        <w:t>international markets</w:t>
      </w:r>
      <w:r w:rsidRPr="004D3CA1">
        <w:rPr>
          <w:rFonts w:ascii="Times New Roman" w:eastAsia="Times New Roman" w:hAnsi="Times New Roman" w:cs="Times New Roman"/>
          <w:sz w:val="24"/>
          <w:szCs w:val="24"/>
        </w:rPr>
        <w:t xml:space="preserve"> where Wagyu beef is highly sought after (e.g., Japan, Hong Kong, and upscale U.S. markets).</w:t>
      </w:r>
    </w:p>
    <w:p w14:paraId="29C1043D" w14:textId="77777777" w:rsidR="004D3CA1" w:rsidRPr="004D3CA1" w:rsidRDefault="004D3CA1" w:rsidP="004D3CA1">
      <w:pPr>
        <w:spacing w:before="100" w:beforeAutospacing="1" w:after="100" w:afterAutospacing="1" w:line="240" w:lineRule="auto"/>
        <w:rPr>
          <w:rFonts w:ascii="Times New Roman" w:eastAsia="Times New Roman" w:hAnsi="Times New Roman" w:cs="Times New Roman"/>
          <w:sz w:val="24"/>
          <w:szCs w:val="24"/>
        </w:rPr>
      </w:pPr>
      <w:r w:rsidRPr="004D3CA1">
        <w:rPr>
          <w:rFonts w:ascii="Times New Roman" w:eastAsia="Times New Roman" w:hAnsi="Times New Roman" w:cs="Times New Roman"/>
          <w:b/>
          <w:bCs/>
          <w:sz w:val="24"/>
          <w:szCs w:val="24"/>
        </w:rPr>
        <w:t>Cost Considerations</w:t>
      </w:r>
      <w:r w:rsidRPr="004D3CA1">
        <w:rPr>
          <w:rFonts w:ascii="Times New Roman" w:eastAsia="Times New Roman" w:hAnsi="Times New Roman" w:cs="Times New Roman"/>
          <w:sz w:val="24"/>
          <w:szCs w:val="24"/>
        </w:rPr>
        <w:t>:</w:t>
      </w:r>
    </w:p>
    <w:p w14:paraId="6CCC65A2" w14:textId="77777777" w:rsidR="004D3CA1" w:rsidRPr="004D3CA1" w:rsidRDefault="004D3CA1" w:rsidP="004D3CA1">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4D3CA1">
        <w:rPr>
          <w:rFonts w:ascii="Times New Roman" w:eastAsia="Times New Roman" w:hAnsi="Times New Roman" w:cs="Times New Roman"/>
          <w:b/>
          <w:bCs/>
          <w:sz w:val="24"/>
          <w:szCs w:val="24"/>
        </w:rPr>
        <w:t>Initial Investment</w:t>
      </w:r>
      <w:r w:rsidRPr="004D3CA1">
        <w:rPr>
          <w:rFonts w:ascii="Times New Roman" w:eastAsia="Times New Roman" w:hAnsi="Times New Roman" w:cs="Times New Roman"/>
          <w:sz w:val="24"/>
          <w:szCs w:val="24"/>
        </w:rPr>
        <w:t xml:space="preserve">: There will be an increased upfront cost to source </w:t>
      </w:r>
      <w:r w:rsidRPr="00FB4B5D">
        <w:rPr>
          <w:rFonts w:ascii="Times New Roman" w:eastAsia="Times New Roman" w:hAnsi="Times New Roman" w:cs="Times New Roman"/>
          <w:sz w:val="24"/>
          <w:szCs w:val="24"/>
        </w:rPr>
        <w:t>full-blood Wagyu breeding stock</w:t>
      </w:r>
      <w:r w:rsidRPr="004D3CA1">
        <w:rPr>
          <w:rFonts w:ascii="Times New Roman" w:eastAsia="Times New Roman" w:hAnsi="Times New Roman" w:cs="Times New Roman"/>
          <w:sz w:val="24"/>
          <w:szCs w:val="24"/>
        </w:rPr>
        <w:t xml:space="preserve"> (bulls and heifers).</w:t>
      </w:r>
    </w:p>
    <w:p w14:paraId="7863F102" w14:textId="77777777" w:rsidR="004D3CA1" w:rsidRPr="004D3CA1" w:rsidRDefault="004D3CA1" w:rsidP="004D3CA1">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4D3CA1">
        <w:rPr>
          <w:rFonts w:ascii="Times New Roman" w:eastAsia="Times New Roman" w:hAnsi="Times New Roman" w:cs="Times New Roman"/>
          <w:b/>
          <w:bCs/>
          <w:sz w:val="24"/>
          <w:szCs w:val="24"/>
        </w:rPr>
        <w:t>Ongoing Maintenance</w:t>
      </w:r>
      <w:r w:rsidRPr="004D3CA1">
        <w:rPr>
          <w:rFonts w:ascii="Times New Roman" w:eastAsia="Times New Roman" w:hAnsi="Times New Roman" w:cs="Times New Roman"/>
          <w:sz w:val="24"/>
          <w:szCs w:val="24"/>
        </w:rPr>
        <w:t>: The ongoing cost of maintaining a breeding program (genetic testing, veterinary care, etc.) will increase the operational expenses slightly.</w:t>
      </w:r>
    </w:p>
    <w:p w14:paraId="2D21CEFE" w14:textId="2E12351A" w:rsidR="004D3CA1" w:rsidRPr="004D3CA1" w:rsidRDefault="004D3CA1" w:rsidP="004D3CA1">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4D3CA1">
        <w:rPr>
          <w:rFonts w:ascii="Times New Roman" w:eastAsia="Times New Roman" w:hAnsi="Times New Roman" w:cs="Times New Roman"/>
          <w:b/>
          <w:bCs/>
          <w:sz w:val="24"/>
          <w:szCs w:val="24"/>
        </w:rPr>
        <w:lastRenderedPageBreak/>
        <w:t>Return on Investment</w:t>
      </w:r>
      <w:r w:rsidRPr="004D3CA1">
        <w:rPr>
          <w:rFonts w:ascii="Times New Roman" w:eastAsia="Times New Roman" w:hAnsi="Times New Roman" w:cs="Times New Roman"/>
          <w:sz w:val="24"/>
          <w:szCs w:val="24"/>
        </w:rPr>
        <w:t xml:space="preserve">: Expect a </w:t>
      </w:r>
      <w:r w:rsidRPr="00FB4B5D">
        <w:rPr>
          <w:rFonts w:ascii="Times New Roman" w:eastAsia="Times New Roman" w:hAnsi="Times New Roman" w:cs="Times New Roman"/>
          <w:sz w:val="24"/>
          <w:szCs w:val="24"/>
        </w:rPr>
        <w:t>higher return on investment</w:t>
      </w:r>
      <w:r w:rsidRPr="004D3CA1">
        <w:rPr>
          <w:rFonts w:ascii="Times New Roman" w:eastAsia="Times New Roman" w:hAnsi="Times New Roman" w:cs="Times New Roman"/>
          <w:sz w:val="24"/>
          <w:szCs w:val="24"/>
        </w:rPr>
        <w:t xml:space="preserve"> by Year 7, as </w:t>
      </w:r>
      <w:r w:rsidR="00BC25E2">
        <w:rPr>
          <w:rFonts w:ascii="Times New Roman" w:eastAsia="Times New Roman" w:hAnsi="Times New Roman" w:cs="Times New Roman"/>
          <w:sz w:val="24"/>
          <w:szCs w:val="24"/>
        </w:rPr>
        <w:t>our</w:t>
      </w:r>
      <w:r w:rsidRPr="004D3CA1">
        <w:rPr>
          <w:rFonts w:ascii="Times New Roman" w:eastAsia="Times New Roman" w:hAnsi="Times New Roman" w:cs="Times New Roman"/>
          <w:sz w:val="24"/>
          <w:szCs w:val="24"/>
        </w:rPr>
        <w:t xml:space="preserve"> herd becomes more established with superior genetics, and </w:t>
      </w:r>
      <w:r w:rsidR="00D57918">
        <w:rPr>
          <w:rFonts w:ascii="Times New Roman" w:eastAsia="Times New Roman" w:hAnsi="Times New Roman" w:cs="Times New Roman"/>
          <w:sz w:val="24"/>
          <w:szCs w:val="24"/>
        </w:rPr>
        <w:t>we</w:t>
      </w:r>
      <w:r w:rsidRPr="004D3CA1">
        <w:rPr>
          <w:rFonts w:ascii="Times New Roman" w:eastAsia="Times New Roman" w:hAnsi="Times New Roman" w:cs="Times New Roman"/>
          <w:sz w:val="24"/>
          <w:szCs w:val="24"/>
        </w:rPr>
        <w:t xml:space="preserve"> expand our marketing efforts for premium beef.</w:t>
      </w:r>
    </w:p>
    <w:p w14:paraId="050EA418" w14:textId="77777777" w:rsidR="004D3CA1" w:rsidRPr="004D3CA1" w:rsidRDefault="00000000" w:rsidP="004D3C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C2BB872">
          <v:rect id="_x0000_i1036" style="width:0;height:1.5pt" o:hralign="center" o:hrstd="t" o:hr="t" fillcolor="#a0a0a0" stroked="f"/>
        </w:pict>
      </w:r>
    </w:p>
    <w:p w14:paraId="1DB9DA94" w14:textId="6694B0E3" w:rsidR="004D3CA1" w:rsidRPr="004D3CA1" w:rsidRDefault="004D3CA1" w:rsidP="004D3CA1">
      <w:pPr>
        <w:spacing w:before="100" w:beforeAutospacing="1" w:after="100" w:afterAutospacing="1" w:line="240" w:lineRule="auto"/>
        <w:outlineLvl w:val="2"/>
        <w:rPr>
          <w:rFonts w:ascii="Times New Roman" w:eastAsia="Times New Roman" w:hAnsi="Times New Roman" w:cs="Times New Roman"/>
          <w:b/>
          <w:bCs/>
          <w:sz w:val="27"/>
          <w:szCs w:val="27"/>
        </w:rPr>
      </w:pPr>
      <w:r w:rsidRPr="004D3CA1">
        <w:rPr>
          <w:rFonts w:ascii="Times New Roman" w:eastAsia="Times New Roman" w:hAnsi="Times New Roman" w:cs="Times New Roman"/>
          <w:b/>
          <w:bCs/>
          <w:sz w:val="27"/>
          <w:szCs w:val="27"/>
        </w:rPr>
        <w:t xml:space="preserve">Marketing and Sales Adjustments (Year 5 and </w:t>
      </w:r>
      <w:r w:rsidR="00FB4B5D" w:rsidRPr="004D3CA1">
        <w:rPr>
          <w:rFonts w:ascii="Times New Roman" w:eastAsia="Times New Roman" w:hAnsi="Times New Roman" w:cs="Times New Roman"/>
          <w:b/>
          <w:bCs/>
          <w:sz w:val="27"/>
          <w:szCs w:val="27"/>
        </w:rPr>
        <w:t>beyond</w:t>
      </w:r>
      <w:r w:rsidRPr="004D3CA1">
        <w:rPr>
          <w:rFonts w:ascii="Times New Roman" w:eastAsia="Times New Roman" w:hAnsi="Times New Roman" w:cs="Times New Roman"/>
          <w:b/>
          <w:bCs/>
          <w:sz w:val="27"/>
          <w:szCs w:val="27"/>
        </w:rPr>
        <w:t>)</w:t>
      </w:r>
    </w:p>
    <w:p w14:paraId="7E031988" w14:textId="77777777" w:rsidR="004D3CA1" w:rsidRPr="004D3CA1" w:rsidRDefault="004D3CA1" w:rsidP="004D3CA1">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4D3CA1">
        <w:rPr>
          <w:rFonts w:ascii="Times New Roman" w:eastAsia="Times New Roman" w:hAnsi="Times New Roman" w:cs="Times New Roman"/>
          <w:b/>
          <w:bCs/>
          <w:sz w:val="24"/>
          <w:szCs w:val="24"/>
        </w:rPr>
        <w:t>Product Line Expansion</w:t>
      </w:r>
      <w:r w:rsidRPr="004D3CA1">
        <w:rPr>
          <w:rFonts w:ascii="Times New Roman" w:eastAsia="Times New Roman" w:hAnsi="Times New Roman" w:cs="Times New Roman"/>
          <w:sz w:val="24"/>
          <w:szCs w:val="24"/>
        </w:rPr>
        <w:t>:</w:t>
      </w:r>
    </w:p>
    <w:p w14:paraId="57F77855" w14:textId="77777777" w:rsidR="004D3CA1" w:rsidRPr="00C458B0" w:rsidRDefault="004D3CA1" w:rsidP="004D3CA1">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C458B0">
        <w:rPr>
          <w:rFonts w:ascii="Times New Roman" w:eastAsia="Times New Roman" w:hAnsi="Times New Roman" w:cs="Times New Roman"/>
          <w:b/>
          <w:bCs/>
          <w:sz w:val="24"/>
          <w:szCs w:val="24"/>
        </w:rPr>
        <w:t>Wagyu Genetics</w:t>
      </w:r>
      <w:r w:rsidRPr="00C458B0">
        <w:rPr>
          <w:rFonts w:ascii="Times New Roman" w:eastAsia="Times New Roman" w:hAnsi="Times New Roman" w:cs="Times New Roman"/>
          <w:sz w:val="24"/>
          <w:szCs w:val="24"/>
        </w:rPr>
        <w:t>: Highlight the farm’s genetic expertise in marketing materials. Begin promoting the farm not only as a source for premium beef but also as a supplier of Wagyu genetics.</w:t>
      </w:r>
    </w:p>
    <w:p w14:paraId="4BD02D85" w14:textId="4B2EAF16" w:rsidR="004D3CA1" w:rsidRPr="00C458B0" w:rsidRDefault="004D3CA1" w:rsidP="004D3CA1">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C458B0">
        <w:rPr>
          <w:rFonts w:ascii="Times New Roman" w:eastAsia="Times New Roman" w:hAnsi="Times New Roman" w:cs="Times New Roman"/>
          <w:sz w:val="24"/>
          <w:szCs w:val="24"/>
        </w:rPr>
        <w:t>New Product Offerings: Develop</w:t>
      </w:r>
      <w:r w:rsidR="00C458B0">
        <w:rPr>
          <w:rFonts w:ascii="Times New Roman" w:eastAsia="Times New Roman" w:hAnsi="Times New Roman" w:cs="Times New Roman"/>
          <w:sz w:val="24"/>
          <w:szCs w:val="24"/>
        </w:rPr>
        <w:t xml:space="preserve"> more </w:t>
      </w:r>
      <w:r w:rsidR="001C3745">
        <w:rPr>
          <w:rFonts w:ascii="Times New Roman" w:eastAsia="Times New Roman" w:hAnsi="Times New Roman" w:cs="Times New Roman"/>
          <w:sz w:val="24"/>
          <w:szCs w:val="24"/>
        </w:rPr>
        <w:t>specialized</w:t>
      </w:r>
      <w:r w:rsidRPr="00C458B0">
        <w:rPr>
          <w:rFonts w:ascii="Times New Roman" w:eastAsia="Times New Roman" w:hAnsi="Times New Roman" w:cs="Times New Roman"/>
          <w:sz w:val="24"/>
          <w:szCs w:val="24"/>
        </w:rPr>
        <w:t xml:space="preserve"> products like Wagyu steaks, Wagyu burgers, and Wagyu roasts with specific emphasis on the premium quality and genetic lineage of the cattle.</w:t>
      </w:r>
    </w:p>
    <w:p w14:paraId="0C6F1C97" w14:textId="77777777" w:rsidR="004D3CA1" w:rsidRPr="004D3CA1" w:rsidRDefault="004D3CA1" w:rsidP="004D3CA1">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C458B0">
        <w:rPr>
          <w:rFonts w:ascii="Times New Roman" w:eastAsia="Times New Roman" w:hAnsi="Times New Roman" w:cs="Times New Roman"/>
          <w:sz w:val="24"/>
          <w:szCs w:val="24"/>
        </w:rPr>
        <w:t>Market the Wagyu beef to a more luxury audience through gourmet butchers, high-end restaurants, and specialty online platforms</w:t>
      </w:r>
      <w:r w:rsidRPr="004D3CA1">
        <w:rPr>
          <w:rFonts w:ascii="Times New Roman" w:eastAsia="Times New Roman" w:hAnsi="Times New Roman" w:cs="Times New Roman"/>
          <w:sz w:val="24"/>
          <w:szCs w:val="24"/>
        </w:rPr>
        <w:t>.</w:t>
      </w:r>
    </w:p>
    <w:p w14:paraId="1DA87518" w14:textId="77777777" w:rsidR="004D3CA1" w:rsidRPr="004D3CA1" w:rsidRDefault="004D3CA1" w:rsidP="004D3CA1">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4D3CA1">
        <w:rPr>
          <w:rFonts w:ascii="Times New Roman" w:eastAsia="Times New Roman" w:hAnsi="Times New Roman" w:cs="Times New Roman"/>
          <w:b/>
          <w:bCs/>
          <w:sz w:val="24"/>
          <w:szCs w:val="24"/>
        </w:rPr>
        <w:t>Branding Update</w:t>
      </w:r>
      <w:r w:rsidRPr="004D3CA1">
        <w:rPr>
          <w:rFonts w:ascii="Times New Roman" w:eastAsia="Times New Roman" w:hAnsi="Times New Roman" w:cs="Times New Roman"/>
          <w:sz w:val="24"/>
          <w:szCs w:val="24"/>
        </w:rPr>
        <w:t>:</w:t>
      </w:r>
    </w:p>
    <w:p w14:paraId="62A0E1F3" w14:textId="44538CC6" w:rsidR="004D3CA1" w:rsidRPr="004D3CA1" w:rsidRDefault="004D3CA1" w:rsidP="004D3CA1">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4D3CA1">
        <w:rPr>
          <w:rFonts w:ascii="Times New Roman" w:eastAsia="Times New Roman" w:hAnsi="Times New Roman" w:cs="Times New Roman"/>
          <w:sz w:val="24"/>
          <w:szCs w:val="24"/>
        </w:rPr>
        <w:t xml:space="preserve">Update your branding to reflect the farm's move into the </w:t>
      </w:r>
      <w:r w:rsidRPr="00E150BE">
        <w:rPr>
          <w:rFonts w:ascii="Times New Roman" w:eastAsia="Times New Roman" w:hAnsi="Times New Roman" w:cs="Times New Roman"/>
          <w:sz w:val="24"/>
          <w:szCs w:val="24"/>
        </w:rPr>
        <w:t>premium Wagyu genetics market</w:t>
      </w:r>
      <w:r w:rsidRPr="004D3CA1">
        <w:rPr>
          <w:rFonts w:ascii="Times New Roman" w:eastAsia="Times New Roman" w:hAnsi="Times New Roman" w:cs="Times New Roman"/>
          <w:sz w:val="24"/>
          <w:szCs w:val="24"/>
        </w:rPr>
        <w:t>.</w:t>
      </w:r>
      <w:r w:rsidR="001C3745">
        <w:rPr>
          <w:rFonts w:ascii="Times New Roman" w:eastAsia="Times New Roman" w:hAnsi="Times New Roman" w:cs="Times New Roman"/>
          <w:sz w:val="24"/>
          <w:szCs w:val="24"/>
        </w:rPr>
        <w:t xml:space="preserve"> Some ways</w:t>
      </w:r>
      <w:r w:rsidRPr="004D3CA1">
        <w:rPr>
          <w:rFonts w:ascii="Times New Roman" w:eastAsia="Times New Roman" w:hAnsi="Times New Roman" w:cs="Times New Roman"/>
          <w:sz w:val="24"/>
          <w:szCs w:val="24"/>
        </w:rPr>
        <w:t xml:space="preserve"> could include:</w:t>
      </w:r>
    </w:p>
    <w:p w14:paraId="51090503" w14:textId="77777777" w:rsidR="004D3CA1" w:rsidRPr="004D3CA1" w:rsidRDefault="004D3CA1" w:rsidP="004D3CA1">
      <w:pPr>
        <w:numPr>
          <w:ilvl w:val="2"/>
          <w:numId w:val="28"/>
        </w:numPr>
        <w:spacing w:before="100" w:beforeAutospacing="1" w:after="100" w:afterAutospacing="1" w:line="240" w:lineRule="auto"/>
        <w:rPr>
          <w:rFonts w:ascii="Times New Roman" w:eastAsia="Times New Roman" w:hAnsi="Times New Roman" w:cs="Times New Roman"/>
          <w:sz w:val="24"/>
          <w:szCs w:val="24"/>
        </w:rPr>
      </w:pPr>
      <w:r w:rsidRPr="004D3CA1">
        <w:rPr>
          <w:rFonts w:ascii="Times New Roman" w:eastAsia="Times New Roman" w:hAnsi="Times New Roman" w:cs="Times New Roman"/>
          <w:sz w:val="24"/>
          <w:szCs w:val="24"/>
        </w:rPr>
        <w:t xml:space="preserve">New logos or taglines emphasizing </w:t>
      </w:r>
      <w:r w:rsidRPr="00E150BE">
        <w:rPr>
          <w:rFonts w:ascii="Times New Roman" w:eastAsia="Times New Roman" w:hAnsi="Times New Roman" w:cs="Times New Roman"/>
          <w:sz w:val="24"/>
          <w:szCs w:val="24"/>
        </w:rPr>
        <w:t>quality, heritage, and marbling.</w:t>
      </w:r>
    </w:p>
    <w:p w14:paraId="621226D8" w14:textId="77777777" w:rsidR="004D3CA1" w:rsidRPr="004D3CA1" w:rsidRDefault="004D3CA1" w:rsidP="004D3CA1">
      <w:pPr>
        <w:numPr>
          <w:ilvl w:val="2"/>
          <w:numId w:val="28"/>
        </w:numPr>
        <w:spacing w:before="100" w:beforeAutospacing="1" w:after="100" w:afterAutospacing="1" w:line="240" w:lineRule="auto"/>
        <w:rPr>
          <w:rFonts w:ascii="Times New Roman" w:eastAsia="Times New Roman" w:hAnsi="Times New Roman" w:cs="Times New Roman"/>
          <w:sz w:val="24"/>
          <w:szCs w:val="24"/>
        </w:rPr>
      </w:pPr>
      <w:r w:rsidRPr="004D3CA1">
        <w:rPr>
          <w:rFonts w:ascii="Times New Roman" w:eastAsia="Times New Roman" w:hAnsi="Times New Roman" w:cs="Times New Roman"/>
          <w:sz w:val="24"/>
          <w:szCs w:val="24"/>
        </w:rPr>
        <w:t>Educational content about the Wagyu genetics and the care taken to breed and raise these cattle.</w:t>
      </w:r>
    </w:p>
    <w:p w14:paraId="6D6915BE" w14:textId="77777777" w:rsidR="004D3CA1" w:rsidRPr="004D3CA1" w:rsidRDefault="004D3CA1" w:rsidP="004D3CA1">
      <w:pPr>
        <w:numPr>
          <w:ilvl w:val="2"/>
          <w:numId w:val="28"/>
        </w:numPr>
        <w:spacing w:before="100" w:beforeAutospacing="1" w:after="100" w:afterAutospacing="1" w:line="240" w:lineRule="auto"/>
        <w:rPr>
          <w:rFonts w:ascii="Times New Roman" w:eastAsia="Times New Roman" w:hAnsi="Times New Roman" w:cs="Times New Roman"/>
          <w:sz w:val="24"/>
          <w:szCs w:val="24"/>
        </w:rPr>
      </w:pPr>
      <w:r w:rsidRPr="004D3CA1">
        <w:rPr>
          <w:rFonts w:ascii="Times New Roman" w:eastAsia="Times New Roman" w:hAnsi="Times New Roman" w:cs="Times New Roman"/>
          <w:sz w:val="24"/>
          <w:szCs w:val="24"/>
        </w:rPr>
        <w:t xml:space="preserve">Consider a </w:t>
      </w:r>
      <w:r w:rsidRPr="00E150BE">
        <w:rPr>
          <w:rFonts w:ascii="Times New Roman" w:eastAsia="Times New Roman" w:hAnsi="Times New Roman" w:cs="Times New Roman"/>
          <w:sz w:val="24"/>
          <w:szCs w:val="24"/>
        </w:rPr>
        <w:t xml:space="preserve">certification program </w:t>
      </w:r>
      <w:r w:rsidRPr="004D3CA1">
        <w:rPr>
          <w:rFonts w:ascii="Times New Roman" w:eastAsia="Times New Roman" w:hAnsi="Times New Roman" w:cs="Times New Roman"/>
          <w:sz w:val="24"/>
          <w:szCs w:val="24"/>
        </w:rPr>
        <w:t xml:space="preserve">that highlights the </w:t>
      </w:r>
      <w:r w:rsidRPr="00E150BE">
        <w:rPr>
          <w:rFonts w:ascii="Times New Roman" w:eastAsia="Times New Roman" w:hAnsi="Times New Roman" w:cs="Times New Roman"/>
          <w:sz w:val="24"/>
          <w:szCs w:val="24"/>
        </w:rPr>
        <w:t>authenticity</w:t>
      </w:r>
      <w:r w:rsidRPr="004D3CA1">
        <w:rPr>
          <w:rFonts w:ascii="Times New Roman" w:eastAsia="Times New Roman" w:hAnsi="Times New Roman" w:cs="Times New Roman"/>
          <w:sz w:val="24"/>
          <w:szCs w:val="24"/>
        </w:rPr>
        <w:t xml:space="preserve"> of your Wagyu genetics.</w:t>
      </w:r>
    </w:p>
    <w:p w14:paraId="7373FBBA" w14:textId="77777777" w:rsidR="004D3CA1" w:rsidRPr="004D3CA1" w:rsidRDefault="00000000" w:rsidP="004D3C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44FC886">
          <v:rect id="_x0000_i1037" style="width:0;height:1.5pt" o:hralign="center" o:hrstd="t" o:hr="t" fillcolor="#a0a0a0" stroked="f"/>
        </w:pict>
      </w:r>
    </w:p>
    <w:p w14:paraId="438D0961" w14:textId="77777777" w:rsidR="004D3CA1" w:rsidRPr="004D3CA1" w:rsidRDefault="004D3CA1" w:rsidP="004D3CA1">
      <w:pPr>
        <w:spacing w:before="100" w:beforeAutospacing="1" w:after="100" w:afterAutospacing="1" w:line="240" w:lineRule="auto"/>
        <w:outlineLvl w:val="2"/>
        <w:rPr>
          <w:rFonts w:ascii="Times New Roman" w:eastAsia="Times New Roman" w:hAnsi="Times New Roman" w:cs="Times New Roman"/>
          <w:b/>
          <w:bCs/>
          <w:sz w:val="27"/>
          <w:szCs w:val="27"/>
        </w:rPr>
      </w:pPr>
      <w:r w:rsidRPr="004D3CA1">
        <w:rPr>
          <w:rFonts w:ascii="Times New Roman" w:eastAsia="Times New Roman" w:hAnsi="Times New Roman" w:cs="Times New Roman"/>
          <w:b/>
          <w:bCs/>
          <w:sz w:val="27"/>
          <w:szCs w:val="27"/>
        </w:rPr>
        <w:t>Conclusion: A Premium Wagyu Genetics Strategy</w:t>
      </w:r>
    </w:p>
    <w:p w14:paraId="14AD9CFE" w14:textId="616B4F19" w:rsidR="004D3CA1" w:rsidRPr="00E150BE" w:rsidRDefault="004D3CA1" w:rsidP="004D3CA1">
      <w:pPr>
        <w:spacing w:before="100" w:beforeAutospacing="1" w:after="100" w:afterAutospacing="1" w:line="240" w:lineRule="auto"/>
        <w:rPr>
          <w:rFonts w:ascii="Times New Roman" w:eastAsia="Times New Roman" w:hAnsi="Times New Roman" w:cs="Times New Roman"/>
          <w:sz w:val="24"/>
          <w:szCs w:val="24"/>
        </w:rPr>
      </w:pPr>
      <w:r w:rsidRPr="00E150BE">
        <w:rPr>
          <w:rFonts w:ascii="Times New Roman" w:eastAsia="Times New Roman" w:hAnsi="Times New Roman" w:cs="Times New Roman"/>
          <w:sz w:val="24"/>
          <w:szCs w:val="24"/>
        </w:rPr>
        <w:t xml:space="preserve">By Year 5, integrating Wagyu genetics into your business model will allow </w:t>
      </w:r>
      <w:r w:rsidR="004B12A3">
        <w:rPr>
          <w:rFonts w:ascii="Times New Roman" w:eastAsia="Times New Roman" w:hAnsi="Times New Roman" w:cs="Times New Roman"/>
          <w:sz w:val="24"/>
          <w:szCs w:val="24"/>
        </w:rPr>
        <w:t>October Sky</w:t>
      </w:r>
      <w:r w:rsidRPr="00E150BE">
        <w:rPr>
          <w:rFonts w:ascii="Times New Roman" w:eastAsia="Times New Roman" w:hAnsi="Times New Roman" w:cs="Times New Roman"/>
          <w:sz w:val="24"/>
          <w:szCs w:val="24"/>
        </w:rPr>
        <w:t xml:space="preserve"> Ranch to elevate its product offerings and establish itself as a leader in the premium Wagyu beef market. This transition will provide access to new, higher-margin revenue streams, attract top-tier customers, and allow the farm to grow sustainably while producing a top-tier product.</w:t>
      </w:r>
    </w:p>
    <w:p w14:paraId="7CD84F3F" w14:textId="77777777" w:rsidR="001C6A4C" w:rsidRDefault="001C6A4C" w:rsidP="004D3CA1">
      <w:pPr>
        <w:spacing w:before="100" w:beforeAutospacing="1" w:after="100" w:afterAutospacing="1" w:line="240" w:lineRule="auto"/>
        <w:rPr>
          <w:rFonts w:ascii="Times New Roman" w:eastAsia="Times New Roman" w:hAnsi="Times New Roman" w:cs="Times New Roman"/>
          <w:sz w:val="24"/>
          <w:szCs w:val="24"/>
        </w:rPr>
      </w:pPr>
    </w:p>
    <w:p w14:paraId="7B299B5F" w14:textId="77777777" w:rsidR="001C6A4C" w:rsidRPr="001C6A4C" w:rsidRDefault="001C6A4C" w:rsidP="001C6A4C">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1C6A4C">
        <w:rPr>
          <w:rFonts w:ascii="Times New Roman" w:eastAsia="Times New Roman" w:hAnsi="Times New Roman" w:cs="Times New Roman"/>
          <w:b/>
          <w:bCs/>
          <w:sz w:val="24"/>
          <w:szCs w:val="24"/>
        </w:rPr>
        <w:t>Upfront Costs</w:t>
      </w:r>
      <w:r w:rsidRPr="001C6A4C">
        <w:rPr>
          <w:rFonts w:ascii="Times New Roman" w:eastAsia="Times New Roman" w:hAnsi="Times New Roman" w:cs="Times New Roman"/>
          <w:sz w:val="24"/>
          <w:szCs w:val="24"/>
        </w:rPr>
        <w:t>:</w:t>
      </w:r>
    </w:p>
    <w:p w14:paraId="063A90AA" w14:textId="77777777" w:rsidR="001C6A4C" w:rsidRPr="00856D4A" w:rsidRDefault="001C6A4C" w:rsidP="001C6A4C">
      <w:pPr>
        <w:numPr>
          <w:ilvl w:val="1"/>
          <w:numId w:val="29"/>
        </w:numPr>
        <w:spacing w:before="100" w:beforeAutospacing="1" w:after="100" w:afterAutospacing="1" w:line="240" w:lineRule="auto"/>
        <w:rPr>
          <w:rFonts w:ascii="Times New Roman" w:eastAsia="Times New Roman" w:hAnsi="Times New Roman" w:cs="Times New Roman"/>
          <w:b/>
          <w:bCs/>
          <w:sz w:val="24"/>
          <w:szCs w:val="24"/>
        </w:rPr>
      </w:pPr>
      <w:r w:rsidRPr="001C6A4C">
        <w:rPr>
          <w:rFonts w:ascii="Times New Roman" w:eastAsia="Times New Roman" w:hAnsi="Times New Roman" w:cs="Times New Roman"/>
          <w:b/>
          <w:bCs/>
          <w:sz w:val="24"/>
          <w:szCs w:val="24"/>
        </w:rPr>
        <w:t>Full-blood Wagyu breeding stock</w:t>
      </w:r>
      <w:r w:rsidRPr="001C6A4C">
        <w:rPr>
          <w:rFonts w:ascii="Times New Roman" w:eastAsia="Times New Roman" w:hAnsi="Times New Roman" w:cs="Times New Roman"/>
          <w:sz w:val="24"/>
          <w:szCs w:val="24"/>
        </w:rPr>
        <w:t xml:space="preserve"> </w:t>
      </w:r>
      <w:r w:rsidRPr="00856D4A">
        <w:rPr>
          <w:rFonts w:ascii="Times New Roman" w:eastAsia="Times New Roman" w:hAnsi="Times New Roman" w:cs="Times New Roman"/>
          <w:b/>
          <w:bCs/>
          <w:sz w:val="24"/>
          <w:szCs w:val="24"/>
        </w:rPr>
        <w:t xml:space="preserve">(bulls and heifers): </w:t>
      </w:r>
      <w:r w:rsidRPr="00E150BE">
        <w:rPr>
          <w:rFonts w:ascii="Times New Roman" w:eastAsia="Times New Roman" w:hAnsi="Times New Roman" w:cs="Times New Roman"/>
          <w:sz w:val="24"/>
          <w:szCs w:val="24"/>
        </w:rPr>
        <w:t>Full-blood Wagyu cattle are more expensive than typical beef cattle. A full-blood Wagyu bull can cost between $10,000 to $20,000, and heifers can range from $5,000 to $15,000 depending on quality and lineage.</w:t>
      </w:r>
    </w:p>
    <w:p w14:paraId="0FCC74B2" w14:textId="4718A351" w:rsidR="001C6A4C" w:rsidRPr="001C6A4C" w:rsidRDefault="001C6A4C" w:rsidP="001C6A4C">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1C6A4C">
        <w:rPr>
          <w:rFonts w:ascii="Times New Roman" w:eastAsia="Times New Roman" w:hAnsi="Times New Roman" w:cs="Times New Roman"/>
          <w:b/>
          <w:bCs/>
          <w:sz w:val="24"/>
          <w:szCs w:val="24"/>
        </w:rPr>
        <w:t>Genetic Testing and AI</w:t>
      </w:r>
      <w:r w:rsidRPr="001C6A4C">
        <w:rPr>
          <w:rFonts w:ascii="Times New Roman" w:eastAsia="Times New Roman" w:hAnsi="Times New Roman" w:cs="Times New Roman"/>
          <w:sz w:val="24"/>
          <w:szCs w:val="24"/>
        </w:rPr>
        <w:t xml:space="preserve">: </w:t>
      </w:r>
      <w:r w:rsidRPr="00856D4A">
        <w:rPr>
          <w:rFonts w:ascii="Times New Roman" w:eastAsia="Times New Roman" w:hAnsi="Times New Roman" w:cs="Times New Roman"/>
          <w:sz w:val="24"/>
          <w:szCs w:val="24"/>
        </w:rPr>
        <w:t xml:space="preserve">If </w:t>
      </w:r>
      <w:r w:rsidR="00856D4A" w:rsidRPr="00856D4A">
        <w:rPr>
          <w:rFonts w:ascii="Times New Roman" w:eastAsia="Times New Roman" w:hAnsi="Times New Roman" w:cs="Times New Roman"/>
          <w:sz w:val="24"/>
          <w:szCs w:val="24"/>
        </w:rPr>
        <w:t>we</w:t>
      </w:r>
      <w:r w:rsidRPr="00856D4A">
        <w:rPr>
          <w:rFonts w:ascii="Times New Roman" w:eastAsia="Times New Roman" w:hAnsi="Times New Roman" w:cs="Times New Roman"/>
          <w:sz w:val="24"/>
          <w:szCs w:val="24"/>
        </w:rPr>
        <w:t xml:space="preserve"> use artificial insemination (AI) to breed your cows with high-quality Wagyu genetics, this will involve additional</w:t>
      </w:r>
      <w:r w:rsidRPr="001C6A4C">
        <w:rPr>
          <w:rFonts w:ascii="Times New Roman" w:eastAsia="Times New Roman" w:hAnsi="Times New Roman" w:cs="Times New Roman"/>
          <w:sz w:val="24"/>
          <w:szCs w:val="24"/>
        </w:rPr>
        <w:t xml:space="preserve"> </w:t>
      </w:r>
      <w:r w:rsidRPr="001C6A4C">
        <w:rPr>
          <w:rFonts w:ascii="Times New Roman" w:eastAsia="Times New Roman" w:hAnsi="Times New Roman" w:cs="Times New Roman"/>
          <w:sz w:val="24"/>
          <w:szCs w:val="24"/>
        </w:rPr>
        <w:lastRenderedPageBreak/>
        <w:t>costs for semen, veterinary services, and technology (roughly $200–$500 per AI procedure).</w:t>
      </w:r>
    </w:p>
    <w:p w14:paraId="31A58737" w14:textId="77777777" w:rsidR="001C6A4C" w:rsidRPr="001C6A4C" w:rsidRDefault="001C6A4C" w:rsidP="001C6A4C">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1C6A4C">
        <w:rPr>
          <w:rFonts w:ascii="Times New Roman" w:eastAsia="Times New Roman" w:hAnsi="Times New Roman" w:cs="Times New Roman"/>
          <w:b/>
          <w:bCs/>
          <w:sz w:val="24"/>
          <w:szCs w:val="24"/>
        </w:rPr>
        <w:t>Increased Veterinary Care</w:t>
      </w:r>
      <w:r w:rsidRPr="001C6A4C">
        <w:rPr>
          <w:rFonts w:ascii="Times New Roman" w:eastAsia="Times New Roman" w:hAnsi="Times New Roman" w:cs="Times New Roman"/>
          <w:sz w:val="24"/>
          <w:szCs w:val="24"/>
        </w:rPr>
        <w:t xml:space="preserve">: </w:t>
      </w:r>
      <w:r w:rsidRPr="00856D4A">
        <w:rPr>
          <w:rFonts w:ascii="Times New Roman" w:eastAsia="Times New Roman" w:hAnsi="Times New Roman" w:cs="Times New Roman"/>
          <w:sz w:val="24"/>
          <w:szCs w:val="24"/>
        </w:rPr>
        <w:t>Wagyu cattle, especially purebred animals, may require specialized care to ensure their health and optimal growth. This could lead to an increase in annual veterinary costs</w:t>
      </w:r>
      <w:r w:rsidRPr="001C6A4C">
        <w:rPr>
          <w:rFonts w:ascii="Times New Roman" w:eastAsia="Times New Roman" w:hAnsi="Times New Roman" w:cs="Times New Roman"/>
          <w:sz w:val="24"/>
          <w:szCs w:val="24"/>
        </w:rPr>
        <w:t>.</w:t>
      </w:r>
    </w:p>
    <w:p w14:paraId="36410573" w14:textId="77777777" w:rsidR="001C6A4C" w:rsidRPr="001C6A4C" w:rsidRDefault="001C6A4C" w:rsidP="001C6A4C">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1C6A4C">
        <w:rPr>
          <w:rFonts w:ascii="Times New Roman" w:eastAsia="Times New Roman" w:hAnsi="Times New Roman" w:cs="Times New Roman"/>
          <w:b/>
          <w:bCs/>
          <w:sz w:val="24"/>
          <w:szCs w:val="24"/>
        </w:rPr>
        <w:t>Increased Revenue from Wagyu Beef</w:t>
      </w:r>
      <w:r w:rsidRPr="001C6A4C">
        <w:rPr>
          <w:rFonts w:ascii="Times New Roman" w:eastAsia="Times New Roman" w:hAnsi="Times New Roman" w:cs="Times New Roman"/>
          <w:sz w:val="24"/>
          <w:szCs w:val="24"/>
        </w:rPr>
        <w:t>:</w:t>
      </w:r>
    </w:p>
    <w:p w14:paraId="777AD6A7" w14:textId="200B768B" w:rsidR="001C6A4C" w:rsidRPr="00856D4A" w:rsidRDefault="001C6A4C" w:rsidP="001C6A4C">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1C6A4C">
        <w:rPr>
          <w:rFonts w:ascii="Times New Roman" w:eastAsia="Times New Roman" w:hAnsi="Times New Roman" w:cs="Times New Roman"/>
          <w:b/>
          <w:bCs/>
          <w:sz w:val="24"/>
          <w:szCs w:val="24"/>
        </w:rPr>
        <w:t>Premium Beef Price</w:t>
      </w:r>
      <w:r w:rsidRPr="001C6A4C">
        <w:rPr>
          <w:rFonts w:ascii="Times New Roman" w:eastAsia="Times New Roman" w:hAnsi="Times New Roman" w:cs="Times New Roman"/>
          <w:sz w:val="24"/>
          <w:szCs w:val="24"/>
        </w:rPr>
        <w:t xml:space="preserve">: </w:t>
      </w:r>
      <w:r w:rsidRPr="00856D4A">
        <w:rPr>
          <w:rFonts w:ascii="Times New Roman" w:eastAsia="Times New Roman" w:hAnsi="Times New Roman" w:cs="Times New Roman"/>
          <w:sz w:val="24"/>
          <w:szCs w:val="24"/>
        </w:rPr>
        <w:t xml:space="preserve">Wagyu beef typically commands a higher price than regular beef. Grass-fed Wagyu beef can fetch anywhere from $30 to $50 per </w:t>
      </w:r>
      <w:r w:rsidR="00E3591B" w:rsidRPr="00856D4A">
        <w:rPr>
          <w:rFonts w:ascii="Times New Roman" w:eastAsia="Times New Roman" w:hAnsi="Times New Roman" w:cs="Times New Roman"/>
          <w:sz w:val="24"/>
          <w:szCs w:val="24"/>
        </w:rPr>
        <w:t>lb</w:t>
      </w:r>
      <w:r w:rsidRPr="00856D4A">
        <w:rPr>
          <w:rFonts w:ascii="Times New Roman" w:eastAsia="Times New Roman" w:hAnsi="Times New Roman" w:cs="Times New Roman"/>
          <w:sz w:val="24"/>
          <w:szCs w:val="24"/>
        </w:rPr>
        <w:t xml:space="preserve"> </w:t>
      </w:r>
      <w:r w:rsidR="00E3591B">
        <w:rPr>
          <w:rFonts w:ascii="Times New Roman" w:eastAsia="Times New Roman" w:hAnsi="Times New Roman" w:cs="Times New Roman"/>
          <w:sz w:val="24"/>
          <w:szCs w:val="24"/>
        </w:rPr>
        <w:t xml:space="preserve">at </w:t>
      </w:r>
      <w:r w:rsidRPr="00856D4A">
        <w:rPr>
          <w:rFonts w:ascii="Times New Roman" w:eastAsia="Times New Roman" w:hAnsi="Times New Roman" w:cs="Times New Roman"/>
          <w:sz w:val="24"/>
          <w:szCs w:val="24"/>
        </w:rPr>
        <w:t>wholesale, and higher in retail or direct-to-consumer markets.</w:t>
      </w:r>
    </w:p>
    <w:p w14:paraId="3E89C89E" w14:textId="77777777" w:rsidR="001C6A4C" w:rsidRPr="001C6A4C" w:rsidRDefault="001C6A4C" w:rsidP="001C6A4C">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1C6A4C">
        <w:rPr>
          <w:rFonts w:ascii="Times New Roman" w:eastAsia="Times New Roman" w:hAnsi="Times New Roman" w:cs="Times New Roman"/>
          <w:b/>
          <w:bCs/>
          <w:sz w:val="24"/>
          <w:szCs w:val="24"/>
        </w:rPr>
        <w:t>Marbling &amp; Quality</w:t>
      </w:r>
      <w:r w:rsidRPr="001C6A4C">
        <w:rPr>
          <w:rFonts w:ascii="Times New Roman" w:eastAsia="Times New Roman" w:hAnsi="Times New Roman" w:cs="Times New Roman"/>
          <w:sz w:val="24"/>
          <w:szCs w:val="24"/>
        </w:rPr>
        <w:t xml:space="preserve">: Full-blood Wagyu beef is known for its exceptional </w:t>
      </w:r>
      <w:r w:rsidRPr="001C6A4C">
        <w:rPr>
          <w:rFonts w:ascii="Times New Roman" w:eastAsia="Times New Roman" w:hAnsi="Times New Roman" w:cs="Times New Roman"/>
          <w:b/>
          <w:bCs/>
          <w:sz w:val="24"/>
          <w:szCs w:val="24"/>
        </w:rPr>
        <w:t>marbling</w:t>
      </w:r>
      <w:r w:rsidRPr="001C6A4C">
        <w:rPr>
          <w:rFonts w:ascii="Times New Roman" w:eastAsia="Times New Roman" w:hAnsi="Times New Roman" w:cs="Times New Roman"/>
          <w:sz w:val="24"/>
          <w:szCs w:val="24"/>
        </w:rPr>
        <w:t xml:space="preserve">, which leads to higher prices at </w:t>
      </w:r>
      <w:r w:rsidRPr="00403F24">
        <w:rPr>
          <w:rFonts w:ascii="Times New Roman" w:eastAsia="Times New Roman" w:hAnsi="Times New Roman" w:cs="Times New Roman"/>
          <w:sz w:val="24"/>
          <w:szCs w:val="24"/>
        </w:rPr>
        <w:t>premium restaurants, gourmet butcher shops, and online sales.</w:t>
      </w:r>
    </w:p>
    <w:p w14:paraId="46E22A4B" w14:textId="49D6B955" w:rsidR="001C6A4C" w:rsidRPr="001C6A4C" w:rsidRDefault="001C6A4C" w:rsidP="001C6A4C">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1C6A4C">
        <w:rPr>
          <w:rFonts w:ascii="Times New Roman" w:eastAsia="Times New Roman" w:hAnsi="Times New Roman" w:cs="Times New Roman"/>
          <w:b/>
          <w:bCs/>
          <w:sz w:val="24"/>
          <w:szCs w:val="24"/>
        </w:rPr>
        <w:t>Product Differentiation</w:t>
      </w:r>
      <w:r w:rsidRPr="001C6A4C">
        <w:rPr>
          <w:rFonts w:ascii="Times New Roman" w:eastAsia="Times New Roman" w:hAnsi="Times New Roman" w:cs="Times New Roman"/>
          <w:sz w:val="24"/>
          <w:szCs w:val="24"/>
        </w:rPr>
        <w:t xml:space="preserve">: The </w:t>
      </w:r>
      <w:r w:rsidRPr="00403F24">
        <w:rPr>
          <w:rFonts w:ascii="Times New Roman" w:eastAsia="Times New Roman" w:hAnsi="Times New Roman" w:cs="Times New Roman"/>
          <w:sz w:val="24"/>
          <w:szCs w:val="24"/>
        </w:rPr>
        <w:t xml:space="preserve">genetics of </w:t>
      </w:r>
      <w:r w:rsidR="004B42AD">
        <w:rPr>
          <w:rFonts w:ascii="Times New Roman" w:eastAsia="Times New Roman" w:hAnsi="Times New Roman" w:cs="Times New Roman"/>
          <w:sz w:val="24"/>
          <w:szCs w:val="24"/>
        </w:rPr>
        <w:t>our</w:t>
      </w:r>
      <w:r w:rsidRPr="00403F24">
        <w:rPr>
          <w:rFonts w:ascii="Times New Roman" w:eastAsia="Times New Roman" w:hAnsi="Times New Roman" w:cs="Times New Roman"/>
          <w:sz w:val="24"/>
          <w:szCs w:val="24"/>
        </w:rPr>
        <w:t xml:space="preserve"> cattle</w:t>
      </w:r>
      <w:r w:rsidRPr="001C6A4C">
        <w:rPr>
          <w:rFonts w:ascii="Times New Roman" w:eastAsia="Times New Roman" w:hAnsi="Times New Roman" w:cs="Times New Roman"/>
          <w:sz w:val="24"/>
          <w:szCs w:val="24"/>
        </w:rPr>
        <w:t xml:space="preserve"> will improve meat quality, leading to a more desirable product, which can lead to</w:t>
      </w:r>
      <w:r w:rsidRPr="00403F24">
        <w:rPr>
          <w:rFonts w:ascii="Times New Roman" w:eastAsia="Times New Roman" w:hAnsi="Times New Roman" w:cs="Times New Roman"/>
          <w:sz w:val="24"/>
          <w:szCs w:val="24"/>
        </w:rPr>
        <w:t xml:space="preserve"> increased demand. As a result, </w:t>
      </w:r>
      <w:r w:rsidR="004B42AD">
        <w:rPr>
          <w:rFonts w:ascii="Times New Roman" w:eastAsia="Times New Roman" w:hAnsi="Times New Roman" w:cs="Times New Roman"/>
          <w:sz w:val="24"/>
          <w:szCs w:val="24"/>
        </w:rPr>
        <w:t>we</w:t>
      </w:r>
      <w:r w:rsidRPr="00403F24">
        <w:rPr>
          <w:rFonts w:ascii="Times New Roman" w:eastAsia="Times New Roman" w:hAnsi="Times New Roman" w:cs="Times New Roman"/>
          <w:sz w:val="24"/>
          <w:szCs w:val="24"/>
        </w:rPr>
        <w:t xml:space="preserve"> can sell premium cuts</w:t>
      </w:r>
      <w:r w:rsidRPr="001C6A4C">
        <w:rPr>
          <w:rFonts w:ascii="Times New Roman" w:eastAsia="Times New Roman" w:hAnsi="Times New Roman" w:cs="Times New Roman"/>
          <w:sz w:val="24"/>
          <w:szCs w:val="24"/>
        </w:rPr>
        <w:t xml:space="preserve"> (steaks, roasts) at a higher margin.</w:t>
      </w:r>
    </w:p>
    <w:p w14:paraId="6D7D515D" w14:textId="77777777" w:rsidR="001C6A4C" w:rsidRPr="001C6A4C" w:rsidRDefault="001C6A4C" w:rsidP="001C6A4C">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1C6A4C">
        <w:rPr>
          <w:rFonts w:ascii="Times New Roman" w:eastAsia="Times New Roman" w:hAnsi="Times New Roman" w:cs="Times New Roman"/>
          <w:b/>
          <w:bCs/>
          <w:sz w:val="24"/>
          <w:szCs w:val="24"/>
        </w:rPr>
        <w:t>Additional Revenue from Breeding Stock</w:t>
      </w:r>
      <w:r w:rsidRPr="001C6A4C">
        <w:rPr>
          <w:rFonts w:ascii="Times New Roman" w:eastAsia="Times New Roman" w:hAnsi="Times New Roman" w:cs="Times New Roman"/>
          <w:sz w:val="24"/>
          <w:szCs w:val="24"/>
        </w:rPr>
        <w:t>:</w:t>
      </w:r>
    </w:p>
    <w:p w14:paraId="7BA75FFB" w14:textId="395C2A14" w:rsidR="001C6A4C" w:rsidRPr="00544A79" w:rsidRDefault="001C6A4C" w:rsidP="001C6A4C">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1C6A4C">
        <w:rPr>
          <w:rFonts w:ascii="Times New Roman" w:eastAsia="Times New Roman" w:hAnsi="Times New Roman" w:cs="Times New Roman"/>
          <w:b/>
          <w:bCs/>
          <w:sz w:val="24"/>
          <w:szCs w:val="24"/>
        </w:rPr>
        <w:t>Wagyu Genetics Sales</w:t>
      </w:r>
      <w:r w:rsidRPr="001C6A4C">
        <w:rPr>
          <w:rFonts w:ascii="Times New Roman" w:eastAsia="Times New Roman" w:hAnsi="Times New Roman" w:cs="Times New Roman"/>
          <w:sz w:val="24"/>
          <w:szCs w:val="24"/>
        </w:rPr>
        <w:t xml:space="preserve">: As our breeding program matures, </w:t>
      </w:r>
      <w:r w:rsidR="00DA5B93">
        <w:rPr>
          <w:rFonts w:ascii="Times New Roman" w:eastAsia="Times New Roman" w:hAnsi="Times New Roman" w:cs="Times New Roman"/>
          <w:sz w:val="24"/>
          <w:szCs w:val="24"/>
        </w:rPr>
        <w:t>we</w:t>
      </w:r>
      <w:r w:rsidRPr="001C6A4C">
        <w:rPr>
          <w:rFonts w:ascii="Times New Roman" w:eastAsia="Times New Roman" w:hAnsi="Times New Roman" w:cs="Times New Roman"/>
          <w:sz w:val="24"/>
          <w:szCs w:val="24"/>
        </w:rPr>
        <w:t xml:space="preserve"> can sell </w:t>
      </w:r>
      <w:r w:rsidRPr="00544A79">
        <w:rPr>
          <w:rFonts w:ascii="Times New Roman" w:eastAsia="Times New Roman" w:hAnsi="Times New Roman" w:cs="Times New Roman"/>
          <w:sz w:val="24"/>
          <w:szCs w:val="24"/>
        </w:rPr>
        <w:t>breeding stock</w:t>
      </w:r>
      <w:r w:rsidRPr="001C6A4C">
        <w:rPr>
          <w:rFonts w:ascii="Times New Roman" w:eastAsia="Times New Roman" w:hAnsi="Times New Roman" w:cs="Times New Roman"/>
          <w:sz w:val="24"/>
          <w:szCs w:val="24"/>
        </w:rPr>
        <w:t xml:space="preserve"> to other ranchers or farmers looking to improve their herds with </w:t>
      </w:r>
      <w:r w:rsidRPr="00544A79">
        <w:rPr>
          <w:rFonts w:ascii="Times New Roman" w:eastAsia="Times New Roman" w:hAnsi="Times New Roman" w:cs="Times New Roman"/>
          <w:sz w:val="24"/>
          <w:szCs w:val="24"/>
        </w:rPr>
        <w:t>Wagyu genetics. Full-blood Wagyu bulls and heifers can be sold at a premium, with prices ranging from $10,000 to $15,000 or more for breeding animals.</w:t>
      </w:r>
    </w:p>
    <w:p w14:paraId="5F1A227B" w14:textId="77777777" w:rsidR="001C6A4C" w:rsidRPr="001C6A4C" w:rsidRDefault="001C6A4C" w:rsidP="001C6A4C">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1C6A4C">
        <w:rPr>
          <w:rFonts w:ascii="Times New Roman" w:eastAsia="Times New Roman" w:hAnsi="Times New Roman" w:cs="Times New Roman"/>
          <w:b/>
          <w:bCs/>
          <w:sz w:val="24"/>
          <w:szCs w:val="24"/>
        </w:rPr>
        <w:t>Seedstock Production</w:t>
      </w:r>
      <w:r w:rsidRPr="001C6A4C">
        <w:rPr>
          <w:rFonts w:ascii="Times New Roman" w:eastAsia="Times New Roman" w:hAnsi="Times New Roman" w:cs="Times New Roman"/>
          <w:sz w:val="24"/>
          <w:szCs w:val="24"/>
        </w:rPr>
        <w:t xml:space="preserve">: Selling </w:t>
      </w:r>
      <w:r w:rsidRPr="00544A79">
        <w:rPr>
          <w:rFonts w:ascii="Times New Roman" w:eastAsia="Times New Roman" w:hAnsi="Times New Roman" w:cs="Times New Roman"/>
          <w:sz w:val="24"/>
          <w:szCs w:val="24"/>
        </w:rPr>
        <w:t>F1 crossbred Wagyu calves</w:t>
      </w:r>
      <w:r w:rsidRPr="001C6A4C">
        <w:rPr>
          <w:rFonts w:ascii="Times New Roman" w:eastAsia="Times New Roman" w:hAnsi="Times New Roman" w:cs="Times New Roman"/>
          <w:sz w:val="24"/>
          <w:szCs w:val="24"/>
        </w:rPr>
        <w:t xml:space="preserve"> (a cross between a full-blood Wagyu bull and a regular cow) can also be lucrative. These animals will not command the highest prices of full-blood Wagyu, but they will still bring in a premium over standard beef cattle prices.</w:t>
      </w:r>
    </w:p>
    <w:p w14:paraId="08A9C418" w14:textId="77777777" w:rsidR="001C6A4C" w:rsidRPr="001C6A4C" w:rsidRDefault="001C6A4C" w:rsidP="001C6A4C">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1C6A4C">
        <w:rPr>
          <w:rFonts w:ascii="Times New Roman" w:eastAsia="Times New Roman" w:hAnsi="Times New Roman" w:cs="Times New Roman"/>
          <w:b/>
          <w:bCs/>
          <w:sz w:val="24"/>
          <w:szCs w:val="24"/>
        </w:rPr>
        <w:t>Increased Efficiency &amp; Long-Term Sustainability</w:t>
      </w:r>
      <w:r w:rsidRPr="001C6A4C">
        <w:rPr>
          <w:rFonts w:ascii="Times New Roman" w:eastAsia="Times New Roman" w:hAnsi="Times New Roman" w:cs="Times New Roman"/>
          <w:sz w:val="24"/>
          <w:szCs w:val="24"/>
        </w:rPr>
        <w:t>:</w:t>
      </w:r>
    </w:p>
    <w:p w14:paraId="73D48669" w14:textId="12AFE552" w:rsidR="001C6A4C" w:rsidRPr="001C6A4C" w:rsidRDefault="001C6A4C" w:rsidP="001C6A4C">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1C6A4C">
        <w:rPr>
          <w:rFonts w:ascii="Times New Roman" w:eastAsia="Times New Roman" w:hAnsi="Times New Roman" w:cs="Times New Roman"/>
          <w:b/>
          <w:bCs/>
          <w:sz w:val="24"/>
          <w:szCs w:val="24"/>
        </w:rPr>
        <w:t>High-Quality Genetics</w:t>
      </w:r>
      <w:r w:rsidRPr="001C6A4C">
        <w:rPr>
          <w:rFonts w:ascii="Times New Roman" w:eastAsia="Times New Roman" w:hAnsi="Times New Roman" w:cs="Times New Roman"/>
          <w:sz w:val="24"/>
          <w:szCs w:val="24"/>
        </w:rPr>
        <w:t xml:space="preserve">: Once our breeding program is established, </w:t>
      </w:r>
      <w:r w:rsidR="00544A79">
        <w:rPr>
          <w:rFonts w:ascii="Times New Roman" w:eastAsia="Times New Roman" w:hAnsi="Times New Roman" w:cs="Times New Roman"/>
          <w:sz w:val="24"/>
          <w:szCs w:val="24"/>
        </w:rPr>
        <w:t>we</w:t>
      </w:r>
      <w:r w:rsidRPr="001C6A4C">
        <w:rPr>
          <w:rFonts w:ascii="Times New Roman" w:eastAsia="Times New Roman" w:hAnsi="Times New Roman" w:cs="Times New Roman"/>
          <w:sz w:val="24"/>
          <w:szCs w:val="24"/>
        </w:rPr>
        <w:t xml:space="preserve"> will have a more </w:t>
      </w:r>
      <w:r w:rsidRPr="00544A79">
        <w:rPr>
          <w:rFonts w:ascii="Times New Roman" w:eastAsia="Times New Roman" w:hAnsi="Times New Roman" w:cs="Times New Roman"/>
          <w:sz w:val="24"/>
          <w:szCs w:val="24"/>
        </w:rPr>
        <w:t>efficient</w:t>
      </w:r>
      <w:r w:rsidR="00544A79" w:rsidRPr="00544A79">
        <w:rPr>
          <w:rFonts w:ascii="Times New Roman" w:eastAsia="Times New Roman" w:hAnsi="Times New Roman" w:cs="Times New Roman"/>
          <w:sz w:val="24"/>
          <w:szCs w:val="24"/>
        </w:rPr>
        <w:t xml:space="preserve">, </w:t>
      </w:r>
      <w:r w:rsidRPr="00544A79">
        <w:rPr>
          <w:rFonts w:ascii="Times New Roman" w:eastAsia="Times New Roman" w:hAnsi="Times New Roman" w:cs="Times New Roman"/>
          <w:sz w:val="24"/>
          <w:szCs w:val="24"/>
        </w:rPr>
        <w:t>sustaining herd</w:t>
      </w:r>
      <w:r w:rsidRPr="001C6A4C">
        <w:rPr>
          <w:rFonts w:ascii="Times New Roman" w:eastAsia="Times New Roman" w:hAnsi="Times New Roman" w:cs="Times New Roman"/>
          <w:sz w:val="24"/>
          <w:szCs w:val="24"/>
        </w:rPr>
        <w:t xml:space="preserve"> that produces top-tier beef without the need for external genetic input, lowering costs long-term.</w:t>
      </w:r>
    </w:p>
    <w:p w14:paraId="3B35651A" w14:textId="28EDF518" w:rsidR="001C6A4C" w:rsidRPr="001C6A4C" w:rsidRDefault="001C6A4C" w:rsidP="001C6A4C">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1C6A4C">
        <w:rPr>
          <w:rFonts w:ascii="Times New Roman" w:eastAsia="Times New Roman" w:hAnsi="Times New Roman" w:cs="Times New Roman"/>
          <w:b/>
          <w:bCs/>
          <w:sz w:val="24"/>
          <w:szCs w:val="24"/>
        </w:rPr>
        <w:t>Reduced Feed Costs</w:t>
      </w:r>
      <w:r w:rsidRPr="001C6A4C">
        <w:rPr>
          <w:rFonts w:ascii="Times New Roman" w:eastAsia="Times New Roman" w:hAnsi="Times New Roman" w:cs="Times New Roman"/>
          <w:sz w:val="24"/>
          <w:szCs w:val="24"/>
        </w:rPr>
        <w:t xml:space="preserve">: As </w:t>
      </w:r>
      <w:r w:rsidR="00544A79">
        <w:rPr>
          <w:rFonts w:ascii="Times New Roman" w:eastAsia="Times New Roman" w:hAnsi="Times New Roman" w:cs="Times New Roman"/>
          <w:sz w:val="24"/>
          <w:szCs w:val="24"/>
        </w:rPr>
        <w:t>we</w:t>
      </w:r>
      <w:r w:rsidRPr="001C6A4C">
        <w:rPr>
          <w:rFonts w:ascii="Times New Roman" w:eastAsia="Times New Roman" w:hAnsi="Times New Roman" w:cs="Times New Roman"/>
          <w:sz w:val="24"/>
          <w:szCs w:val="24"/>
        </w:rPr>
        <w:t xml:space="preserve"> perfect the genetic mix, </w:t>
      </w:r>
      <w:r w:rsidR="00566E49">
        <w:rPr>
          <w:rFonts w:ascii="Times New Roman" w:eastAsia="Times New Roman" w:hAnsi="Times New Roman" w:cs="Times New Roman"/>
          <w:sz w:val="24"/>
          <w:szCs w:val="24"/>
        </w:rPr>
        <w:t>our</w:t>
      </w:r>
      <w:r w:rsidRPr="001C6A4C">
        <w:rPr>
          <w:rFonts w:ascii="Times New Roman" w:eastAsia="Times New Roman" w:hAnsi="Times New Roman" w:cs="Times New Roman"/>
          <w:sz w:val="24"/>
          <w:szCs w:val="24"/>
        </w:rPr>
        <w:t xml:space="preserve"> cattle may naturally be better suited to our </w:t>
      </w:r>
      <w:r w:rsidRPr="00544A79">
        <w:rPr>
          <w:rFonts w:ascii="Times New Roman" w:eastAsia="Times New Roman" w:hAnsi="Times New Roman" w:cs="Times New Roman"/>
          <w:sz w:val="24"/>
          <w:szCs w:val="24"/>
        </w:rPr>
        <w:t>grass-fed, rotational grazing</w:t>
      </w:r>
      <w:r w:rsidRPr="001C6A4C">
        <w:rPr>
          <w:rFonts w:ascii="Times New Roman" w:eastAsia="Times New Roman" w:hAnsi="Times New Roman" w:cs="Times New Roman"/>
          <w:sz w:val="24"/>
          <w:szCs w:val="24"/>
        </w:rPr>
        <w:t xml:space="preserve"> system, which can reduce the need for supplemental feed and increase profit margins on each animal.</w:t>
      </w:r>
    </w:p>
    <w:p w14:paraId="0A747323" w14:textId="77777777" w:rsidR="001C6A4C" w:rsidRPr="001C6A4C" w:rsidRDefault="00000000" w:rsidP="001C6A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51C8A6A">
          <v:rect id="_x0000_i1038" style="width:0;height:1.5pt" o:hralign="center" o:hrstd="t" o:hr="t" fillcolor="#a0a0a0" stroked="f"/>
        </w:pict>
      </w:r>
    </w:p>
    <w:p w14:paraId="3071AD47" w14:textId="77777777" w:rsidR="001C6A4C" w:rsidRPr="001C6A4C" w:rsidRDefault="001C6A4C" w:rsidP="001C6A4C">
      <w:pPr>
        <w:spacing w:before="100" w:beforeAutospacing="1" w:after="100" w:afterAutospacing="1" w:line="240" w:lineRule="auto"/>
        <w:outlineLvl w:val="2"/>
        <w:rPr>
          <w:rFonts w:ascii="Times New Roman" w:eastAsia="Times New Roman" w:hAnsi="Times New Roman" w:cs="Times New Roman"/>
          <w:b/>
          <w:bCs/>
          <w:sz w:val="27"/>
          <w:szCs w:val="27"/>
        </w:rPr>
      </w:pPr>
      <w:r w:rsidRPr="001C6A4C">
        <w:rPr>
          <w:rFonts w:ascii="Times New Roman" w:eastAsia="Times New Roman" w:hAnsi="Times New Roman" w:cs="Times New Roman"/>
          <w:b/>
          <w:bCs/>
          <w:sz w:val="27"/>
          <w:szCs w:val="27"/>
        </w:rPr>
        <w:t>Estimating the ROI: Example Calculation</w:t>
      </w:r>
    </w:p>
    <w:p w14:paraId="1411530A" w14:textId="6B3FECB8" w:rsidR="001C6A4C" w:rsidRPr="001C6A4C" w:rsidRDefault="00923D6D" w:rsidP="001C6A4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1C6A4C" w:rsidRPr="001C6A4C">
        <w:rPr>
          <w:rFonts w:ascii="Times New Roman" w:eastAsia="Times New Roman" w:hAnsi="Times New Roman" w:cs="Times New Roman"/>
          <w:sz w:val="24"/>
          <w:szCs w:val="24"/>
        </w:rPr>
        <w:t>stimate</w:t>
      </w:r>
      <w:r>
        <w:rPr>
          <w:rFonts w:ascii="Times New Roman" w:eastAsia="Times New Roman" w:hAnsi="Times New Roman" w:cs="Times New Roman"/>
          <w:sz w:val="24"/>
          <w:szCs w:val="24"/>
        </w:rPr>
        <w:t>d</w:t>
      </w:r>
      <w:r w:rsidR="001C6A4C" w:rsidRPr="001C6A4C">
        <w:rPr>
          <w:rFonts w:ascii="Times New Roman" w:eastAsia="Times New Roman" w:hAnsi="Times New Roman" w:cs="Times New Roman"/>
          <w:sz w:val="24"/>
          <w:szCs w:val="24"/>
        </w:rPr>
        <w:t xml:space="preserve"> </w:t>
      </w:r>
      <w:r w:rsidR="001C6A4C" w:rsidRPr="001C6A4C">
        <w:rPr>
          <w:rFonts w:ascii="Times New Roman" w:eastAsia="Times New Roman" w:hAnsi="Times New Roman" w:cs="Times New Roman"/>
          <w:b/>
          <w:bCs/>
          <w:sz w:val="24"/>
          <w:szCs w:val="24"/>
        </w:rPr>
        <w:t>ROI</w:t>
      </w:r>
      <w:r w:rsidR="001C6A4C" w:rsidRPr="001C6A4C">
        <w:rPr>
          <w:rFonts w:ascii="Times New Roman" w:eastAsia="Times New Roman" w:hAnsi="Times New Roman" w:cs="Times New Roman"/>
          <w:sz w:val="24"/>
          <w:szCs w:val="24"/>
        </w:rPr>
        <w:t xml:space="preserve"> based on the following assumptions:</w:t>
      </w:r>
    </w:p>
    <w:p w14:paraId="77AB5CBA" w14:textId="77777777" w:rsidR="001C6A4C" w:rsidRPr="001C6A4C" w:rsidRDefault="001C6A4C" w:rsidP="001C6A4C">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1C6A4C">
        <w:rPr>
          <w:rFonts w:ascii="Times New Roman" w:eastAsia="Times New Roman" w:hAnsi="Times New Roman" w:cs="Times New Roman"/>
          <w:b/>
          <w:bCs/>
          <w:sz w:val="24"/>
          <w:szCs w:val="24"/>
        </w:rPr>
        <w:t>Year 5 Start-Up Costs</w:t>
      </w:r>
      <w:r w:rsidRPr="001C6A4C">
        <w:rPr>
          <w:rFonts w:ascii="Times New Roman" w:eastAsia="Times New Roman" w:hAnsi="Times New Roman" w:cs="Times New Roman"/>
          <w:sz w:val="24"/>
          <w:szCs w:val="24"/>
        </w:rPr>
        <w:t>:</w:t>
      </w:r>
    </w:p>
    <w:p w14:paraId="04115152" w14:textId="77777777" w:rsidR="001C6A4C" w:rsidRPr="001C6A4C" w:rsidRDefault="001C6A4C" w:rsidP="001C6A4C">
      <w:pPr>
        <w:numPr>
          <w:ilvl w:val="1"/>
          <w:numId w:val="30"/>
        </w:numPr>
        <w:spacing w:before="100" w:beforeAutospacing="1" w:after="100" w:afterAutospacing="1" w:line="240" w:lineRule="auto"/>
        <w:rPr>
          <w:rFonts w:ascii="Times New Roman" w:eastAsia="Times New Roman" w:hAnsi="Times New Roman" w:cs="Times New Roman"/>
          <w:sz w:val="24"/>
          <w:szCs w:val="24"/>
        </w:rPr>
      </w:pPr>
      <w:r w:rsidRPr="001C6A4C">
        <w:rPr>
          <w:rFonts w:ascii="Times New Roman" w:eastAsia="Times New Roman" w:hAnsi="Times New Roman" w:cs="Times New Roman"/>
          <w:b/>
          <w:bCs/>
          <w:sz w:val="24"/>
          <w:szCs w:val="24"/>
        </w:rPr>
        <w:t>Full-blood Wagyu bulls</w:t>
      </w:r>
      <w:r w:rsidRPr="001C6A4C">
        <w:rPr>
          <w:rFonts w:ascii="Times New Roman" w:eastAsia="Times New Roman" w:hAnsi="Times New Roman" w:cs="Times New Roman"/>
          <w:sz w:val="24"/>
          <w:szCs w:val="24"/>
        </w:rPr>
        <w:t xml:space="preserve"> (2 bulls at $12,000 each): </w:t>
      </w:r>
      <w:r w:rsidRPr="001C6A4C">
        <w:rPr>
          <w:rFonts w:ascii="Times New Roman" w:eastAsia="Times New Roman" w:hAnsi="Times New Roman" w:cs="Times New Roman"/>
          <w:b/>
          <w:bCs/>
          <w:sz w:val="24"/>
          <w:szCs w:val="24"/>
        </w:rPr>
        <w:t>$24,000</w:t>
      </w:r>
    </w:p>
    <w:p w14:paraId="2769731C" w14:textId="77777777" w:rsidR="001C6A4C" w:rsidRPr="001C6A4C" w:rsidRDefault="001C6A4C" w:rsidP="001C6A4C">
      <w:pPr>
        <w:numPr>
          <w:ilvl w:val="1"/>
          <w:numId w:val="30"/>
        </w:numPr>
        <w:spacing w:before="100" w:beforeAutospacing="1" w:after="100" w:afterAutospacing="1" w:line="240" w:lineRule="auto"/>
        <w:rPr>
          <w:rFonts w:ascii="Times New Roman" w:eastAsia="Times New Roman" w:hAnsi="Times New Roman" w:cs="Times New Roman"/>
          <w:sz w:val="24"/>
          <w:szCs w:val="24"/>
        </w:rPr>
      </w:pPr>
      <w:r w:rsidRPr="001C6A4C">
        <w:rPr>
          <w:rFonts w:ascii="Times New Roman" w:eastAsia="Times New Roman" w:hAnsi="Times New Roman" w:cs="Times New Roman"/>
          <w:b/>
          <w:bCs/>
          <w:sz w:val="24"/>
          <w:szCs w:val="24"/>
        </w:rPr>
        <w:t>Full-blood Wagyu heifers</w:t>
      </w:r>
      <w:r w:rsidRPr="001C6A4C">
        <w:rPr>
          <w:rFonts w:ascii="Times New Roman" w:eastAsia="Times New Roman" w:hAnsi="Times New Roman" w:cs="Times New Roman"/>
          <w:sz w:val="24"/>
          <w:szCs w:val="24"/>
        </w:rPr>
        <w:t xml:space="preserve"> (10 heifers at $8,000 each): </w:t>
      </w:r>
      <w:r w:rsidRPr="001C6A4C">
        <w:rPr>
          <w:rFonts w:ascii="Times New Roman" w:eastAsia="Times New Roman" w:hAnsi="Times New Roman" w:cs="Times New Roman"/>
          <w:b/>
          <w:bCs/>
          <w:sz w:val="24"/>
          <w:szCs w:val="24"/>
        </w:rPr>
        <w:t>$80,000</w:t>
      </w:r>
    </w:p>
    <w:p w14:paraId="1371B51E" w14:textId="77777777" w:rsidR="001C6A4C" w:rsidRPr="001C6A4C" w:rsidRDefault="001C6A4C" w:rsidP="001C6A4C">
      <w:pPr>
        <w:numPr>
          <w:ilvl w:val="1"/>
          <w:numId w:val="30"/>
        </w:numPr>
        <w:spacing w:before="100" w:beforeAutospacing="1" w:after="100" w:afterAutospacing="1" w:line="240" w:lineRule="auto"/>
        <w:rPr>
          <w:rFonts w:ascii="Times New Roman" w:eastAsia="Times New Roman" w:hAnsi="Times New Roman" w:cs="Times New Roman"/>
          <w:sz w:val="24"/>
          <w:szCs w:val="24"/>
        </w:rPr>
      </w:pPr>
      <w:r w:rsidRPr="001C6A4C">
        <w:rPr>
          <w:rFonts w:ascii="Times New Roman" w:eastAsia="Times New Roman" w:hAnsi="Times New Roman" w:cs="Times New Roman"/>
          <w:b/>
          <w:bCs/>
          <w:sz w:val="24"/>
          <w:szCs w:val="24"/>
        </w:rPr>
        <w:t>AI and Veterinary Services</w:t>
      </w:r>
      <w:r w:rsidRPr="001C6A4C">
        <w:rPr>
          <w:rFonts w:ascii="Times New Roman" w:eastAsia="Times New Roman" w:hAnsi="Times New Roman" w:cs="Times New Roman"/>
          <w:sz w:val="24"/>
          <w:szCs w:val="24"/>
        </w:rPr>
        <w:t xml:space="preserve">: </w:t>
      </w:r>
      <w:r w:rsidRPr="001C6A4C">
        <w:rPr>
          <w:rFonts w:ascii="Times New Roman" w:eastAsia="Times New Roman" w:hAnsi="Times New Roman" w:cs="Times New Roman"/>
          <w:b/>
          <w:bCs/>
          <w:sz w:val="24"/>
          <w:szCs w:val="24"/>
        </w:rPr>
        <w:t>$5,000</w:t>
      </w:r>
      <w:r w:rsidRPr="001C6A4C">
        <w:rPr>
          <w:rFonts w:ascii="Times New Roman" w:eastAsia="Times New Roman" w:hAnsi="Times New Roman" w:cs="Times New Roman"/>
          <w:sz w:val="24"/>
          <w:szCs w:val="24"/>
        </w:rPr>
        <w:t xml:space="preserve"> (for initial insemination and care)</w:t>
      </w:r>
    </w:p>
    <w:p w14:paraId="0C3DFF5E" w14:textId="77777777" w:rsidR="001C6A4C" w:rsidRPr="001C6A4C" w:rsidRDefault="001C6A4C" w:rsidP="001C6A4C">
      <w:pPr>
        <w:numPr>
          <w:ilvl w:val="1"/>
          <w:numId w:val="30"/>
        </w:numPr>
        <w:spacing w:before="100" w:beforeAutospacing="1" w:after="100" w:afterAutospacing="1" w:line="240" w:lineRule="auto"/>
        <w:rPr>
          <w:rFonts w:ascii="Times New Roman" w:eastAsia="Times New Roman" w:hAnsi="Times New Roman" w:cs="Times New Roman"/>
          <w:sz w:val="24"/>
          <w:szCs w:val="24"/>
        </w:rPr>
      </w:pPr>
      <w:r w:rsidRPr="001C6A4C">
        <w:rPr>
          <w:rFonts w:ascii="Times New Roman" w:eastAsia="Times New Roman" w:hAnsi="Times New Roman" w:cs="Times New Roman"/>
          <w:b/>
          <w:bCs/>
          <w:sz w:val="24"/>
          <w:szCs w:val="24"/>
        </w:rPr>
        <w:t>Total Upfront Investment</w:t>
      </w:r>
      <w:r w:rsidRPr="001C6A4C">
        <w:rPr>
          <w:rFonts w:ascii="Times New Roman" w:eastAsia="Times New Roman" w:hAnsi="Times New Roman" w:cs="Times New Roman"/>
          <w:sz w:val="24"/>
          <w:szCs w:val="24"/>
        </w:rPr>
        <w:t xml:space="preserve">: </w:t>
      </w:r>
      <w:r w:rsidRPr="001C6A4C">
        <w:rPr>
          <w:rFonts w:ascii="Times New Roman" w:eastAsia="Times New Roman" w:hAnsi="Times New Roman" w:cs="Times New Roman"/>
          <w:b/>
          <w:bCs/>
          <w:sz w:val="24"/>
          <w:szCs w:val="24"/>
        </w:rPr>
        <w:t>$109,000</w:t>
      </w:r>
    </w:p>
    <w:p w14:paraId="417A66DB" w14:textId="77777777" w:rsidR="001C6A4C" w:rsidRPr="001C6A4C" w:rsidRDefault="001C6A4C" w:rsidP="001C6A4C">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1C6A4C">
        <w:rPr>
          <w:rFonts w:ascii="Times New Roman" w:eastAsia="Times New Roman" w:hAnsi="Times New Roman" w:cs="Times New Roman"/>
          <w:b/>
          <w:bCs/>
          <w:sz w:val="24"/>
          <w:szCs w:val="24"/>
        </w:rPr>
        <w:lastRenderedPageBreak/>
        <w:t>Revenue from Wagyu Beef</w:t>
      </w:r>
      <w:r w:rsidRPr="001C6A4C">
        <w:rPr>
          <w:rFonts w:ascii="Times New Roman" w:eastAsia="Times New Roman" w:hAnsi="Times New Roman" w:cs="Times New Roman"/>
          <w:sz w:val="24"/>
          <w:szCs w:val="24"/>
        </w:rPr>
        <w:t xml:space="preserve"> (Year 5-7):</w:t>
      </w:r>
    </w:p>
    <w:p w14:paraId="0FC8B1C2" w14:textId="04F986E8" w:rsidR="001C6A4C" w:rsidRPr="001C6A4C" w:rsidRDefault="009213C7" w:rsidP="001C6A4C">
      <w:pPr>
        <w:numPr>
          <w:ilvl w:val="1"/>
          <w:numId w:val="30"/>
        </w:numPr>
        <w:spacing w:before="100" w:beforeAutospacing="1" w:after="100" w:afterAutospacing="1" w:line="240" w:lineRule="auto"/>
        <w:rPr>
          <w:rFonts w:ascii="Times New Roman" w:eastAsia="Times New Roman" w:hAnsi="Times New Roman" w:cs="Times New Roman"/>
          <w:sz w:val="24"/>
          <w:szCs w:val="24"/>
        </w:rPr>
      </w:pPr>
      <w:r w:rsidRPr="00CD6A73">
        <w:rPr>
          <w:rFonts w:ascii="Times New Roman" w:eastAsia="Times New Roman" w:hAnsi="Times New Roman" w:cs="Times New Roman"/>
          <w:sz w:val="24"/>
          <w:szCs w:val="24"/>
        </w:rPr>
        <w:t>B</w:t>
      </w:r>
      <w:r w:rsidR="001C6A4C" w:rsidRPr="00CD6A73">
        <w:rPr>
          <w:rFonts w:ascii="Times New Roman" w:eastAsia="Times New Roman" w:hAnsi="Times New Roman" w:cs="Times New Roman"/>
          <w:sz w:val="24"/>
          <w:szCs w:val="24"/>
        </w:rPr>
        <w:t>egin producing 20 Wagyu cattle per year (half of your</w:t>
      </w:r>
      <w:r w:rsidR="001C6A4C" w:rsidRPr="001C6A4C">
        <w:rPr>
          <w:rFonts w:ascii="Times New Roman" w:eastAsia="Times New Roman" w:hAnsi="Times New Roman" w:cs="Times New Roman"/>
          <w:sz w:val="24"/>
          <w:szCs w:val="24"/>
        </w:rPr>
        <w:t xml:space="preserve"> herd), and each animal is sold for an average </w:t>
      </w:r>
      <w:r w:rsidR="001C6A4C" w:rsidRPr="009213C7">
        <w:rPr>
          <w:rFonts w:ascii="Times New Roman" w:eastAsia="Times New Roman" w:hAnsi="Times New Roman" w:cs="Times New Roman"/>
          <w:sz w:val="24"/>
          <w:szCs w:val="24"/>
        </w:rPr>
        <w:t>of $4,500 for</w:t>
      </w:r>
      <w:r w:rsidR="001C6A4C" w:rsidRPr="001C6A4C">
        <w:rPr>
          <w:rFonts w:ascii="Times New Roman" w:eastAsia="Times New Roman" w:hAnsi="Times New Roman" w:cs="Times New Roman"/>
          <w:sz w:val="24"/>
          <w:szCs w:val="24"/>
        </w:rPr>
        <w:t xml:space="preserve"> premium cuts.</w:t>
      </w:r>
    </w:p>
    <w:p w14:paraId="21581CEC" w14:textId="77777777" w:rsidR="001C6A4C" w:rsidRPr="001C6A4C" w:rsidRDefault="001C6A4C" w:rsidP="001C6A4C">
      <w:pPr>
        <w:numPr>
          <w:ilvl w:val="1"/>
          <w:numId w:val="30"/>
        </w:numPr>
        <w:spacing w:before="100" w:beforeAutospacing="1" w:after="100" w:afterAutospacing="1" w:line="240" w:lineRule="auto"/>
        <w:rPr>
          <w:rFonts w:ascii="Times New Roman" w:eastAsia="Times New Roman" w:hAnsi="Times New Roman" w:cs="Times New Roman"/>
          <w:sz w:val="24"/>
          <w:szCs w:val="24"/>
        </w:rPr>
      </w:pPr>
      <w:r w:rsidRPr="001C6A4C">
        <w:rPr>
          <w:rFonts w:ascii="Times New Roman" w:eastAsia="Times New Roman" w:hAnsi="Times New Roman" w:cs="Times New Roman"/>
          <w:b/>
          <w:bCs/>
          <w:sz w:val="24"/>
          <w:szCs w:val="24"/>
        </w:rPr>
        <w:t>Wagyu Beef Sales (Year 5-7)</w:t>
      </w:r>
      <w:r w:rsidRPr="001C6A4C">
        <w:rPr>
          <w:rFonts w:ascii="Times New Roman" w:eastAsia="Times New Roman" w:hAnsi="Times New Roman" w:cs="Times New Roman"/>
          <w:sz w:val="24"/>
          <w:szCs w:val="24"/>
        </w:rPr>
        <w:t>:</w:t>
      </w:r>
      <w:r w:rsidRPr="001C6A4C">
        <w:rPr>
          <w:rFonts w:ascii="Times New Roman" w:eastAsia="Times New Roman" w:hAnsi="Times New Roman" w:cs="Times New Roman"/>
          <w:sz w:val="24"/>
          <w:szCs w:val="24"/>
        </w:rPr>
        <w:br/>
      </w:r>
      <w:r w:rsidRPr="00CD6A73">
        <w:rPr>
          <w:rFonts w:ascii="Times New Roman" w:eastAsia="Times New Roman" w:hAnsi="Times New Roman" w:cs="Times New Roman"/>
          <w:sz w:val="24"/>
          <w:szCs w:val="24"/>
        </w:rPr>
        <w:t>20 cattle/year x $4,500/cattle = $90,000 per year</w:t>
      </w:r>
      <w:r w:rsidRPr="00CD6A73">
        <w:rPr>
          <w:rFonts w:ascii="Times New Roman" w:eastAsia="Times New Roman" w:hAnsi="Times New Roman" w:cs="Times New Roman"/>
          <w:sz w:val="24"/>
          <w:szCs w:val="24"/>
        </w:rPr>
        <w:br/>
        <w:t>By Year 7, you could be producing 40–50 animals per year</w:t>
      </w:r>
      <w:r w:rsidRPr="001C6A4C">
        <w:rPr>
          <w:rFonts w:ascii="Times New Roman" w:eastAsia="Times New Roman" w:hAnsi="Times New Roman" w:cs="Times New Roman"/>
          <w:sz w:val="24"/>
          <w:szCs w:val="24"/>
        </w:rPr>
        <w:t>.</w:t>
      </w:r>
    </w:p>
    <w:p w14:paraId="4C5A3B1D" w14:textId="77777777" w:rsidR="001C6A4C" w:rsidRPr="001C6A4C" w:rsidRDefault="001C6A4C" w:rsidP="001C6A4C">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1C6A4C">
        <w:rPr>
          <w:rFonts w:ascii="Times New Roman" w:eastAsia="Times New Roman" w:hAnsi="Times New Roman" w:cs="Times New Roman"/>
          <w:b/>
          <w:bCs/>
          <w:sz w:val="24"/>
          <w:szCs w:val="24"/>
        </w:rPr>
        <w:t>Revenue from Breeding Stock</w:t>
      </w:r>
      <w:r w:rsidRPr="001C6A4C">
        <w:rPr>
          <w:rFonts w:ascii="Times New Roman" w:eastAsia="Times New Roman" w:hAnsi="Times New Roman" w:cs="Times New Roman"/>
          <w:sz w:val="24"/>
          <w:szCs w:val="24"/>
        </w:rPr>
        <w:t xml:space="preserve"> (Year 7 onward):</w:t>
      </w:r>
    </w:p>
    <w:p w14:paraId="3C9A95E9" w14:textId="77777777" w:rsidR="001C6A4C" w:rsidRPr="00CD6A73" w:rsidRDefault="001C6A4C" w:rsidP="001C6A4C">
      <w:pPr>
        <w:numPr>
          <w:ilvl w:val="1"/>
          <w:numId w:val="30"/>
        </w:numPr>
        <w:spacing w:before="100" w:beforeAutospacing="1" w:after="100" w:afterAutospacing="1" w:line="240" w:lineRule="auto"/>
        <w:rPr>
          <w:rFonts w:ascii="Times New Roman" w:eastAsia="Times New Roman" w:hAnsi="Times New Roman" w:cs="Times New Roman"/>
          <w:sz w:val="24"/>
          <w:szCs w:val="24"/>
        </w:rPr>
      </w:pPr>
      <w:r w:rsidRPr="00CD6A73">
        <w:rPr>
          <w:rFonts w:ascii="Times New Roman" w:eastAsia="Times New Roman" w:hAnsi="Times New Roman" w:cs="Times New Roman"/>
          <w:sz w:val="24"/>
          <w:szCs w:val="24"/>
        </w:rPr>
        <w:t>By Year 7, as your herd grows, you could potentially sell 5 full-blood Wagyu bulls and 5 heifers each year.</w:t>
      </w:r>
    </w:p>
    <w:p w14:paraId="1175E556" w14:textId="77777777" w:rsidR="001C6A4C" w:rsidRPr="00CD6A73" w:rsidRDefault="001C6A4C" w:rsidP="001C6A4C">
      <w:pPr>
        <w:numPr>
          <w:ilvl w:val="1"/>
          <w:numId w:val="30"/>
        </w:numPr>
        <w:spacing w:before="100" w:beforeAutospacing="1" w:after="100" w:afterAutospacing="1" w:line="240" w:lineRule="auto"/>
        <w:rPr>
          <w:rFonts w:ascii="Times New Roman" w:eastAsia="Times New Roman" w:hAnsi="Times New Roman" w:cs="Times New Roman"/>
          <w:sz w:val="24"/>
          <w:szCs w:val="24"/>
        </w:rPr>
      </w:pPr>
      <w:r w:rsidRPr="00CD6A73">
        <w:rPr>
          <w:rFonts w:ascii="Times New Roman" w:eastAsia="Times New Roman" w:hAnsi="Times New Roman" w:cs="Times New Roman"/>
          <w:sz w:val="24"/>
          <w:szCs w:val="24"/>
        </w:rPr>
        <w:t>Breeding Stock Sales:</w:t>
      </w:r>
      <w:r w:rsidRPr="00CD6A73">
        <w:rPr>
          <w:rFonts w:ascii="Times New Roman" w:eastAsia="Times New Roman" w:hAnsi="Times New Roman" w:cs="Times New Roman"/>
          <w:sz w:val="24"/>
          <w:szCs w:val="24"/>
        </w:rPr>
        <w:br/>
        <w:t>$12,000 per bull x 5 bulls = $60,000</w:t>
      </w:r>
      <w:r w:rsidRPr="00CD6A73">
        <w:rPr>
          <w:rFonts w:ascii="Times New Roman" w:eastAsia="Times New Roman" w:hAnsi="Times New Roman" w:cs="Times New Roman"/>
          <w:sz w:val="24"/>
          <w:szCs w:val="24"/>
        </w:rPr>
        <w:br/>
        <w:t>$8,000 per heifer x 5 heifers = $40,000</w:t>
      </w:r>
      <w:r w:rsidRPr="00CD6A73">
        <w:rPr>
          <w:rFonts w:ascii="Times New Roman" w:eastAsia="Times New Roman" w:hAnsi="Times New Roman" w:cs="Times New Roman"/>
          <w:sz w:val="24"/>
          <w:szCs w:val="24"/>
        </w:rPr>
        <w:br/>
        <w:t>Total Breeding Stock Sales = $100,000 per year</w:t>
      </w:r>
    </w:p>
    <w:p w14:paraId="72EBD7F9" w14:textId="77777777" w:rsidR="001C6A4C" w:rsidRPr="001C6A4C" w:rsidRDefault="001C6A4C" w:rsidP="001C6A4C">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1C6A4C">
        <w:rPr>
          <w:rFonts w:ascii="Times New Roman" w:eastAsia="Times New Roman" w:hAnsi="Times New Roman" w:cs="Times New Roman"/>
          <w:b/>
          <w:bCs/>
          <w:sz w:val="24"/>
          <w:szCs w:val="24"/>
        </w:rPr>
        <w:t>Year 7 Total Revenue</w:t>
      </w:r>
      <w:r w:rsidRPr="001C6A4C">
        <w:rPr>
          <w:rFonts w:ascii="Times New Roman" w:eastAsia="Times New Roman" w:hAnsi="Times New Roman" w:cs="Times New Roman"/>
          <w:sz w:val="24"/>
          <w:szCs w:val="24"/>
        </w:rPr>
        <w:t xml:space="preserve"> (from beef and genetics):</w:t>
      </w:r>
    </w:p>
    <w:p w14:paraId="5CC97373" w14:textId="77777777" w:rsidR="001C6A4C" w:rsidRPr="001C6A4C" w:rsidRDefault="001C6A4C" w:rsidP="001C6A4C">
      <w:pPr>
        <w:numPr>
          <w:ilvl w:val="1"/>
          <w:numId w:val="30"/>
        </w:numPr>
        <w:spacing w:before="100" w:beforeAutospacing="1" w:after="100" w:afterAutospacing="1" w:line="240" w:lineRule="auto"/>
        <w:rPr>
          <w:rFonts w:ascii="Times New Roman" w:eastAsia="Times New Roman" w:hAnsi="Times New Roman" w:cs="Times New Roman"/>
          <w:sz w:val="24"/>
          <w:szCs w:val="24"/>
        </w:rPr>
      </w:pPr>
      <w:r w:rsidRPr="001C6A4C">
        <w:rPr>
          <w:rFonts w:ascii="Times New Roman" w:eastAsia="Times New Roman" w:hAnsi="Times New Roman" w:cs="Times New Roman"/>
          <w:sz w:val="24"/>
          <w:szCs w:val="24"/>
        </w:rPr>
        <w:t>Beef Sales: $90,000</w:t>
      </w:r>
    </w:p>
    <w:p w14:paraId="375EF6B1" w14:textId="77777777" w:rsidR="001C6A4C" w:rsidRPr="001C6A4C" w:rsidRDefault="001C6A4C" w:rsidP="001C6A4C">
      <w:pPr>
        <w:numPr>
          <w:ilvl w:val="1"/>
          <w:numId w:val="30"/>
        </w:numPr>
        <w:spacing w:before="100" w:beforeAutospacing="1" w:after="100" w:afterAutospacing="1" w:line="240" w:lineRule="auto"/>
        <w:rPr>
          <w:rFonts w:ascii="Times New Roman" w:eastAsia="Times New Roman" w:hAnsi="Times New Roman" w:cs="Times New Roman"/>
          <w:sz w:val="24"/>
          <w:szCs w:val="24"/>
        </w:rPr>
      </w:pPr>
      <w:r w:rsidRPr="001C6A4C">
        <w:rPr>
          <w:rFonts w:ascii="Times New Roman" w:eastAsia="Times New Roman" w:hAnsi="Times New Roman" w:cs="Times New Roman"/>
          <w:sz w:val="24"/>
          <w:szCs w:val="24"/>
        </w:rPr>
        <w:t>Breeding Stock Sales: $100,000</w:t>
      </w:r>
    </w:p>
    <w:p w14:paraId="512ABE10" w14:textId="77777777" w:rsidR="001C6A4C" w:rsidRPr="00CD6A73" w:rsidRDefault="001C6A4C" w:rsidP="001C6A4C">
      <w:pPr>
        <w:numPr>
          <w:ilvl w:val="1"/>
          <w:numId w:val="30"/>
        </w:numPr>
        <w:spacing w:before="100" w:beforeAutospacing="1" w:after="100" w:afterAutospacing="1" w:line="240" w:lineRule="auto"/>
        <w:rPr>
          <w:rFonts w:ascii="Times New Roman" w:eastAsia="Times New Roman" w:hAnsi="Times New Roman" w:cs="Times New Roman"/>
          <w:sz w:val="24"/>
          <w:szCs w:val="24"/>
        </w:rPr>
      </w:pPr>
      <w:r w:rsidRPr="00CD6A73">
        <w:rPr>
          <w:rFonts w:ascii="Times New Roman" w:eastAsia="Times New Roman" w:hAnsi="Times New Roman" w:cs="Times New Roman"/>
          <w:sz w:val="24"/>
          <w:szCs w:val="24"/>
        </w:rPr>
        <w:t>Total Revenue Year 7 = $190,000</w:t>
      </w:r>
    </w:p>
    <w:p w14:paraId="6FCA5CE0" w14:textId="77777777" w:rsidR="001C6A4C" w:rsidRPr="00CD6A73" w:rsidRDefault="00000000" w:rsidP="001C6A4C">
      <w:pPr>
        <w:spacing w:after="0" w:line="240" w:lineRule="auto"/>
        <w:rPr>
          <w:rFonts w:ascii="Times New Roman" w:eastAsia="Times New Roman" w:hAnsi="Times New Roman" w:cs="Times New Roman"/>
          <w:sz w:val="24"/>
          <w:szCs w:val="24"/>
        </w:rPr>
      </w:pPr>
      <w:r w:rsidRPr="00CD6A73">
        <w:rPr>
          <w:rFonts w:ascii="Times New Roman" w:eastAsia="Times New Roman" w:hAnsi="Times New Roman" w:cs="Times New Roman"/>
          <w:sz w:val="24"/>
          <w:szCs w:val="24"/>
        </w:rPr>
        <w:pict w14:anchorId="42F6EA30">
          <v:rect id="_x0000_i1039" style="width:0;height:1.5pt" o:hralign="center" o:hrstd="t" o:hr="t" fillcolor="#a0a0a0" stroked="f"/>
        </w:pict>
      </w:r>
    </w:p>
    <w:p w14:paraId="415A0140" w14:textId="77777777" w:rsidR="001C6A4C" w:rsidRPr="001C6A4C" w:rsidRDefault="001C6A4C" w:rsidP="001C6A4C">
      <w:pPr>
        <w:spacing w:before="100" w:beforeAutospacing="1" w:after="100" w:afterAutospacing="1" w:line="240" w:lineRule="auto"/>
        <w:outlineLvl w:val="2"/>
        <w:rPr>
          <w:rFonts w:ascii="Times New Roman" w:eastAsia="Times New Roman" w:hAnsi="Times New Roman" w:cs="Times New Roman"/>
          <w:b/>
          <w:bCs/>
          <w:sz w:val="27"/>
          <w:szCs w:val="27"/>
        </w:rPr>
      </w:pPr>
      <w:r w:rsidRPr="001C6A4C">
        <w:rPr>
          <w:rFonts w:ascii="Times New Roman" w:eastAsia="Times New Roman" w:hAnsi="Times New Roman" w:cs="Times New Roman"/>
          <w:b/>
          <w:bCs/>
          <w:sz w:val="27"/>
          <w:szCs w:val="27"/>
        </w:rPr>
        <w:t>ROI Calculation</w:t>
      </w:r>
    </w:p>
    <w:p w14:paraId="34EEC21A" w14:textId="77777777" w:rsidR="001C6A4C" w:rsidRPr="001C6A4C" w:rsidRDefault="001C6A4C" w:rsidP="001C6A4C">
      <w:pPr>
        <w:spacing w:before="100" w:beforeAutospacing="1" w:after="100" w:afterAutospacing="1" w:line="240" w:lineRule="auto"/>
        <w:rPr>
          <w:rFonts w:ascii="Times New Roman" w:eastAsia="Times New Roman" w:hAnsi="Times New Roman" w:cs="Times New Roman"/>
          <w:sz w:val="24"/>
          <w:szCs w:val="24"/>
        </w:rPr>
      </w:pPr>
      <w:r w:rsidRPr="001C6A4C">
        <w:rPr>
          <w:rFonts w:ascii="Times New Roman" w:eastAsia="Times New Roman" w:hAnsi="Times New Roman" w:cs="Times New Roman"/>
          <w:sz w:val="24"/>
          <w:szCs w:val="24"/>
        </w:rPr>
        <w:t>The ROI can be calculated by the formula:</w:t>
      </w:r>
    </w:p>
    <w:p w14:paraId="46992EB8" w14:textId="77777777" w:rsidR="001C6A4C" w:rsidRPr="001C6A4C" w:rsidRDefault="001C6A4C" w:rsidP="001C6A4C">
      <w:pPr>
        <w:spacing w:after="0" w:line="240" w:lineRule="auto"/>
        <w:rPr>
          <w:rFonts w:ascii="Times New Roman" w:eastAsia="Times New Roman" w:hAnsi="Times New Roman" w:cs="Times New Roman"/>
          <w:sz w:val="24"/>
          <w:szCs w:val="24"/>
        </w:rPr>
      </w:pPr>
      <w:r w:rsidRPr="001C6A4C">
        <w:rPr>
          <w:rFonts w:ascii="Times New Roman" w:eastAsia="Times New Roman" w:hAnsi="Times New Roman" w:cs="Times New Roman"/>
          <w:sz w:val="24"/>
          <w:szCs w:val="24"/>
        </w:rPr>
        <w:t xml:space="preserve">ROI=Net ProfitInvestment×100\text{ROI} = \frac{\text{Net Profit}}{\text{Investment}} \times 100ROI=InvestmentNet Profit​×100 </w:t>
      </w:r>
    </w:p>
    <w:p w14:paraId="7DA2296C" w14:textId="77777777" w:rsidR="001C6A4C" w:rsidRPr="001C6A4C" w:rsidRDefault="001C6A4C" w:rsidP="001C6A4C">
      <w:pPr>
        <w:spacing w:before="100" w:beforeAutospacing="1" w:after="100" w:afterAutospacing="1" w:line="240" w:lineRule="auto"/>
        <w:rPr>
          <w:rFonts w:ascii="Times New Roman" w:eastAsia="Times New Roman" w:hAnsi="Times New Roman" w:cs="Times New Roman"/>
          <w:sz w:val="24"/>
          <w:szCs w:val="24"/>
        </w:rPr>
      </w:pPr>
      <w:r w:rsidRPr="001C6A4C">
        <w:rPr>
          <w:rFonts w:ascii="Times New Roman" w:eastAsia="Times New Roman" w:hAnsi="Times New Roman" w:cs="Times New Roman"/>
          <w:b/>
          <w:bCs/>
          <w:sz w:val="24"/>
          <w:szCs w:val="24"/>
        </w:rPr>
        <w:t>Net Profit</w:t>
      </w:r>
      <w:r w:rsidRPr="001C6A4C">
        <w:rPr>
          <w:rFonts w:ascii="Times New Roman" w:eastAsia="Times New Roman" w:hAnsi="Times New Roman" w:cs="Times New Roman"/>
          <w:sz w:val="24"/>
          <w:szCs w:val="24"/>
        </w:rPr>
        <w:t xml:space="preserve"> (Year 7):</w:t>
      </w:r>
    </w:p>
    <w:p w14:paraId="511C199B" w14:textId="77777777" w:rsidR="001C6A4C" w:rsidRPr="001C6A4C" w:rsidRDefault="001C6A4C" w:rsidP="001C6A4C">
      <w:pPr>
        <w:spacing w:after="0" w:line="240" w:lineRule="auto"/>
        <w:rPr>
          <w:rFonts w:ascii="Times New Roman" w:eastAsia="Times New Roman" w:hAnsi="Times New Roman" w:cs="Times New Roman"/>
          <w:sz w:val="24"/>
          <w:szCs w:val="24"/>
        </w:rPr>
      </w:pPr>
      <w:r w:rsidRPr="001C6A4C">
        <w:rPr>
          <w:rFonts w:ascii="Times New Roman" w:eastAsia="Times New Roman" w:hAnsi="Times New Roman" w:cs="Times New Roman"/>
          <w:sz w:val="24"/>
          <w:szCs w:val="24"/>
        </w:rPr>
        <w:t xml:space="preserve">Total Revenue Year 7−Total Upfront Investment=$190,000−$109,000=$81,000\text{Total Revenue Year 7} - \text{Total Upfront Investment} = \$190,000 - \$109,000 = \$81,000Total Revenue Year 7−Total Upfront Investment=$190,000−$109,000=$81,000 </w:t>
      </w:r>
    </w:p>
    <w:p w14:paraId="3E0F3570" w14:textId="77777777" w:rsidR="001C6A4C" w:rsidRPr="001C6A4C" w:rsidRDefault="001C6A4C" w:rsidP="001C6A4C">
      <w:pPr>
        <w:spacing w:before="100" w:beforeAutospacing="1" w:after="100" w:afterAutospacing="1" w:line="240" w:lineRule="auto"/>
        <w:rPr>
          <w:rFonts w:ascii="Times New Roman" w:eastAsia="Times New Roman" w:hAnsi="Times New Roman" w:cs="Times New Roman"/>
          <w:sz w:val="24"/>
          <w:szCs w:val="24"/>
        </w:rPr>
      </w:pPr>
      <w:r w:rsidRPr="001C6A4C">
        <w:rPr>
          <w:rFonts w:ascii="Times New Roman" w:eastAsia="Times New Roman" w:hAnsi="Times New Roman" w:cs="Times New Roman"/>
          <w:b/>
          <w:bCs/>
          <w:sz w:val="24"/>
          <w:szCs w:val="24"/>
        </w:rPr>
        <w:t>ROI for Year 7</w:t>
      </w:r>
      <w:r w:rsidRPr="001C6A4C">
        <w:rPr>
          <w:rFonts w:ascii="Times New Roman" w:eastAsia="Times New Roman" w:hAnsi="Times New Roman" w:cs="Times New Roman"/>
          <w:sz w:val="24"/>
          <w:szCs w:val="24"/>
        </w:rPr>
        <w:t>:</w:t>
      </w:r>
    </w:p>
    <w:p w14:paraId="6881D344" w14:textId="77777777" w:rsidR="001C6A4C" w:rsidRPr="001C6A4C" w:rsidRDefault="001C6A4C" w:rsidP="001C6A4C">
      <w:pPr>
        <w:spacing w:after="0" w:line="240" w:lineRule="auto"/>
        <w:rPr>
          <w:rFonts w:ascii="Times New Roman" w:eastAsia="Times New Roman" w:hAnsi="Times New Roman" w:cs="Times New Roman"/>
          <w:sz w:val="24"/>
          <w:szCs w:val="24"/>
        </w:rPr>
      </w:pPr>
      <w:r w:rsidRPr="001C6A4C">
        <w:rPr>
          <w:rFonts w:ascii="Times New Roman" w:eastAsia="Times New Roman" w:hAnsi="Times New Roman" w:cs="Times New Roman"/>
          <w:sz w:val="24"/>
          <w:szCs w:val="24"/>
        </w:rPr>
        <w:t xml:space="preserve">81,000109,000×100≈74.3%\frac{81,000}{109,000} \times 100 \approx 74.3\%109,00081,000​×100≈74.3% </w:t>
      </w:r>
    </w:p>
    <w:p w14:paraId="5792BFC7" w14:textId="77777777" w:rsidR="001C6A4C" w:rsidRPr="001C6A4C" w:rsidRDefault="00000000" w:rsidP="001C6A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582F993">
          <v:rect id="_x0000_i1040" style="width:0;height:1.5pt" o:hralign="center" o:hrstd="t" o:hr="t" fillcolor="#a0a0a0" stroked="f"/>
        </w:pict>
      </w:r>
    </w:p>
    <w:p w14:paraId="33D41A99" w14:textId="77777777" w:rsidR="001C6A4C" w:rsidRPr="001C6A4C" w:rsidRDefault="001C6A4C" w:rsidP="001C6A4C">
      <w:pPr>
        <w:spacing w:before="100" w:beforeAutospacing="1" w:after="100" w:afterAutospacing="1" w:line="240" w:lineRule="auto"/>
        <w:outlineLvl w:val="2"/>
        <w:rPr>
          <w:rFonts w:ascii="Times New Roman" w:eastAsia="Times New Roman" w:hAnsi="Times New Roman" w:cs="Times New Roman"/>
          <w:b/>
          <w:bCs/>
          <w:sz w:val="27"/>
          <w:szCs w:val="27"/>
        </w:rPr>
      </w:pPr>
      <w:r w:rsidRPr="001C6A4C">
        <w:rPr>
          <w:rFonts w:ascii="Times New Roman" w:eastAsia="Times New Roman" w:hAnsi="Times New Roman" w:cs="Times New Roman"/>
          <w:b/>
          <w:bCs/>
          <w:sz w:val="27"/>
          <w:szCs w:val="27"/>
        </w:rPr>
        <w:t>ROI Over Time</w:t>
      </w:r>
    </w:p>
    <w:p w14:paraId="6B0D293C" w14:textId="46324F09" w:rsidR="001C6A4C" w:rsidRPr="00E3591B" w:rsidRDefault="001C6A4C" w:rsidP="001C6A4C">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C6A4C">
        <w:rPr>
          <w:rFonts w:ascii="Times New Roman" w:eastAsia="Times New Roman" w:hAnsi="Times New Roman" w:cs="Times New Roman"/>
          <w:b/>
          <w:bCs/>
          <w:sz w:val="24"/>
          <w:szCs w:val="24"/>
        </w:rPr>
        <w:t>Year 5 to 7 ROI</w:t>
      </w:r>
      <w:r w:rsidRPr="00E3591B">
        <w:rPr>
          <w:rFonts w:ascii="Times New Roman" w:eastAsia="Times New Roman" w:hAnsi="Times New Roman" w:cs="Times New Roman"/>
          <w:sz w:val="24"/>
          <w:szCs w:val="24"/>
        </w:rPr>
        <w:t xml:space="preserve">: If </w:t>
      </w:r>
      <w:r w:rsidR="00EF7D31">
        <w:rPr>
          <w:rFonts w:ascii="Times New Roman" w:eastAsia="Times New Roman" w:hAnsi="Times New Roman" w:cs="Times New Roman"/>
          <w:sz w:val="24"/>
          <w:szCs w:val="24"/>
        </w:rPr>
        <w:t>we</w:t>
      </w:r>
      <w:r w:rsidRPr="00E3591B">
        <w:rPr>
          <w:rFonts w:ascii="Times New Roman" w:eastAsia="Times New Roman" w:hAnsi="Times New Roman" w:cs="Times New Roman"/>
          <w:sz w:val="24"/>
          <w:szCs w:val="24"/>
        </w:rPr>
        <w:t xml:space="preserve"> continue to expand the herd, increase breeding stock sales, and fine-tune your breeding program, the ROI can increase dramatically. By Year 10, as our full-blood Wagyu herd becomes more established, our annual revenue could potentially double, with margins on both breeding stock and premium beef increasing.</w:t>
      </w:r>
    </w:p>
    <w:p w14:paraId="72F3D1D6" w14:textId="57BB0231" w:rsidR="001C6A4C" w:rsidRPr="00E3591B" w:rsidRDefault="001C6A4C" w:rsidP="001C6A4C">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C6A4C">
        <w:rPr>
          <w:rFonts w:ascii="Times New Roman" w:eastAsia="Times New Roman" w:hAnsi="Times New Roman" w:cs="Times New Roman"/>
          <w:b/>
          <w:bCs/>
          <w:sz w:val="24"/>
          <w:szCs w:val="24"/>
        </w:rPr>
        <w:lastRenderedPageBreak/>
        <w:t>Long-Term Potential</w:t>
      </w:r>
      <w:r w:rsidRPr="00E3591B">
        <w:rPr>
          <w:rFonts w:ascii="Times New Roman" w:eastAsia="Times New Roman" w:hAnsi="Times New Roman" w:cs="Times New Roman"/>
          <w:sz w:val="24"/>
          <w:szCs w:val="24"/>
        </w:rPr>
        <w:t xml:space="preserve">: Beyond Year 10, once </w:t>
      </w:r>
      <w:r w:rsidR="009F6E79">
        <w:rPr>
          <w:rFonts w:ascii="Times New Roman" w:eastAsia="Times New Roman" w:hAnsi="Times New Roman" w:cs="Times New Roman"/>
          <w:sz w:val="24"/>
          <w:szCs w:val="24"/>
        </w:rPr>
        <w:t>our</w:t>
      </w:r>
      <w:r w:rsidRPr="00E3591B">
        <w:rPr>
          <w:rFonts w:ascii="Times New Roman" w:eastAsia="Times New Roman" w:hAnsi="Times New Roman" w:cs="Times New Roman"/>
          <w:sz w:val="24"/>
          <w:szCs w:val="24"/>
        </w:rPr>
        <w:t xml:space="preserve"> breeding program is well-established, </w:t>
      </w:r>
      <w:r w:rsidR="009F6E79">
        <w:rPr>
          <w:rFonts w:ascii="Times New Roman" w:eastAsia="Times New Roman" w:hAnsi="Times New Roman" w:cs="Times New Roman"/>
          <w:sz w:val="24"/>
          <w:szCs w:val="24"/>
        </w:rPr>
        <w:t>we</w:t>
      </w:r>
      <w:r w:rsidRPr="00E3591B">
        <w:rPr>
          <w:rFonts w:ascii="Times New Roman" w:eastAsia="Times New Roman" w:hAnsi="Times New Roman" w:cs="Times New Roman"/>
          <w:sz w:val="24"/>
          <w:szCs w:val="24"/>
        </w:rPr>
        <w:t xml:space="preserve"> could be looking at substantially higher revenue with a more self-sustaining operation. The breeding stock can become a major part of our revenue, and our beef will continue to command a premium price in the market.</w:t>
      </w:r>
    </w:p>
    <w:p w14:paraId="0EC60671" w14:textId="77777777" w:rsidR="001C6A4C" w:rsidRPr="001C6A4C" w:rsidRDefault="00000000" w:rsidP="001C6A4C">
      <w:pPr>
        <w:spacing w:after="0" w:line="240" w:lineRule="auto"/>
        <w:rPr>
          <w:rFonts w:ascii="Times New Roman" w:eastAsia="Times New Roman" w:hAnsi="Times New Roman" w:cs="Times New Roman"/>
          <w:sz w:val="24"/>
          <w:szCs w:val="24"/>
        </w:rPr>
      </w:pPr>
      <w:r w:rsidRPr="00E3591B">
        <w:rPr>
          <w:rFonts w:ascii="Times New Roman" w:eastAsia="Times New Roman" w:hAnsi="Times New Roman" w:cs="Times New Roman"/>
          <w:sz w:val="24"/>
          <w:szCs w:val="24"/>
        </w:rPr>
        <w:pict w14:anchorId="5CAD307A">
          <v:rect id="_x0000_i1041" style="width:0;height:1.5pt" o:hralign="center" o:hrstd="t" o:hr="t" fillcolor="#a0a0a0" stroked="f"/>
        </w:pict>
      </w:r>
    </w:p>
    <w:p w14:paraId="5DF1CEBA" w14:textId="77777777" w:rsidR="001C6A4C" w:rsidRPr="001C6A4C" w:rsidRDefault="001C6A4C" w:rsidP="001C6A4C">
      <w:pPr>
        <w:spacing w:before="100" w:beforeAutospacing="1" w:after="100" w:afterAutospacing="1" w:line="240" w:lineRule="auto"/>
        <w:outlineLvl w:val="2"/>
        <w:rPr>
          <w:rFonts w:ascii="Times New Roman" w:eastAsia="Times New Roman" w:hAnsi="Times New Roman" w:cs="Times New Roman"/>
          <w:b/>
          <w:bCs/>
          <w:sz w:val="27"/>
          <w:szCs w:val="27"/>
        </w:rPr>
      </w:pPr>
      <w:r w:rsidRPr="001C6A4C">
        <w:rPr>
          <w:rFonts w:ascii="Times New Roman" w:eastAsia="Times New Roman" w:hAnsi="Times New Roman" w:cs="Times New Roman"/>
          <w:b/>
          <w:bCs/>
          <w:sz w:val="27"/>
          <w:szCs w:val="27"/>
        </w:rPr>
        <w:t>Conclusion</w:t>
      </w:r>
    </w:p>
    <w:p w14:paraId="20949FD2" w14:textId="77777777" w:rsidR="001C6A4C" w:rsidRPr="00E3591B" w:rsidRDefault="001C6A4C" w:rsidP="001C6A4C">
      <w:pPr>
        <w:spacing w:before="100" w:beforeAutospacing="1" w:after="100" w:afterAutospacing="1" w:line="240" w:lineRule="auto"/>
        <w:rPr>
          <w:rFonts w:ascii="Times New Roman" w:eastAsia="Times New Roman" w:hAnsi="Times New Roman" w:cs="Times New Roman"/>
          <w:sz w:val="24"/>
          <w:szCs w:val="24"/>
        </w:rPr>
      </w:pPr>
      <w:r w:rsidRPr="00E3591B">
        <w:rPr>
          <w:rFonts w:ascii="Times New Roman" w:eastAsia="Times New Roman" w:hAnsi="Times New Roman" w:cs="Times New Roman"/>
          <w:sz w:val="24"/>
          <w:szCs w:val="24"/>
        </w:rPr>
        <w:t>The introduction of Wagyu genetics into your business plan after 5 years could result in a substantial ROI—potentially in the range of 70-75% or higher within the first few years of implementing the program. By Year 10, your ROI could increase even further, particularly if your breeding stock sales become a larger revenue stream.</w:t>
      </w:r>
    </w:p>
    <w:p w14:paraId="00C40480" w14:textId="77777777" w:rsidR="001C6A4C" w:rsidRPr="001C6A4C" w:rsidRDefault="001C6A4C" w:rsidP="001C6A4C">
      <w:pPr>
        <w:spacing w:before="100" w:beforeAutospacing="1" w:after="100" w:afterAutospacing="1" w:line="240" w:lineRule="auto"/>
        <w:rPr>
          <w:rFonts w:ascii="Times New Roman" w:eastAsia="Times New Roman" w:hAnsi="Times New Roman" w:cs="Times New Roman"/>
          <w:sz w:val="24"/>
          <w:szCs w:val="24"/>
        </w:rPr>
      </w:pPr>
      <w:r w:rsidRPr="00E3591B">
        <w:rPr>
          <w:rFonts w:ascii="Times New Roman" w:eastAsia="Times New Roman" w:hAnsi="Times New Roman" w:cs="Times New Roman"/>
          <w:sz w:val="24"/>
          <w:szCs w:val="24"/>
        </w:rPr>
        <w:t>With the right investments in breeding, genetics, and marketing, the integration of Wagyu genetics offers a promising long-term return, enhancing the overall profitability and sustainability of your farm</w:t>
      </w:r>
      <w:r w:rsidRPr="001C6A4C">
        <w:rPr>
          <w:rFonts w:ascii="Times New Roman" w:eastAsia="Times New Roman" w:hAnsi="Times New Roman" w:cs="Times New Roman"/>
          <w:sz w:val="24"/>
          <w:szCs w:val="24"/>
        </w:rPr>
        <w:t>.</w:t>
      </w:r>
    </w:p>
    <w:p w14:paraId="547080DF" w14:textId="77777777" w:rsidR="001C6A4C" w:rsidRPr="004D3CA1" w:rsidRDefault="001C6A4C" w:rsidP="004D3CA1">
      <w:pPr>
        <w:spacing w:before="100" w:beforeAutospacing="1" w:after="100" w:afterAutospacing="1" w:line="240" w:lineRule="auto"/>
        <w:rPr>
          <w:rFonts w:ascii="Times New Roman" w:eastAsia="Times New Roman" w:hAnsi="Times New Roman" w:cs="Times New Roman"/>
          <w:sz w:val="24"/>
          <w:szCs w:val="24"/>
        </w:rPr>
      </w:pPr>
    </w:p>
    <w:p w14:paraId="51B3005B" w14:textId="77777777" w:rsidR="004D3CA1" w:rsidRPr="00C365F0" w:rsidRDefault="004D3CA1" w:rsidP="00C365F0">
      <w:pPr>
        <w:spacing w:before="100" w:beforeAutospacing="1" w:after="100" w:afterAutospacing="1" w:line="240" w:lineRule="auto"/>
        <w:rPr>
          <w:rFonts w:ascii="Times New Roman" w:eastAsia="Times New Roman" w:hAnsi="Times New Roman" w:cs="Times New Roman"/>
          <w:sz w:val="24"/>
          <w:szCs w:val="24"/>
        </w:rPr>
      </w:pPr>
    </w:p>
    <w:p w14:paraId="1ACF4968" w14:textId="77777777" w:rsidR="00C62371" w:rsidRDefault="00C62371" w:rsidP="00C62371">
      <w:pPr>
        <w:pStyle w:val="ListBullet"/>
        <w:numPr>
          <w:ilvl w:val="0"/>
          <w:numId w:val="0"/>
        </w:numPr>
        <w:ind w:left="360" w:hanging="360"/>
      </w:pPr>
    </w:p>
    <w:sectPr w:rsidR="00C6237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431B0E"/>
    <w:multiLevelType w:val="multilevel"/>
    <w:tmpl w:val="39CA45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4B65E4"/>
    <w:multiLevelType w:val="multilevel"/>
    <w:tmpl w:val="7416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A02597"/>
    <w:multiLevelType w:val="multilevel"/>
    <w:tmpl w:val="B87A9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4F50ED"/>
    <w:multiLevelType w:val="multilevel"/>
    <w:tmpl w:val="954C2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1762C0"/>
    <w:multiLevelType w:val="multilevel"/>
    <w:tmpl w:val="63008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4F4A30"/>
    <w:multiLevelType w:val="multilevel"/>
    <w:tmpl w:val="BDA051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6877AF"/>
    <w:multiLevelType w:val="multilevel"/>
    <w:tmpl w:val="6D18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4751CF"/>
    <w:multiLevelType w:val="multilevel"/>
    <w:tmpl w:val="8FCE6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632FEF"/>
    <w:multiLevelType w:val="multilevel"/>
    <w:tmpl w:val="4910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744003"/>
    <w:multiLevelType w:val="multilevel"/>
    <w:tmpl w:val="DA7A2D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C659B5"/>
    <w:multiLevelType w:val="multilevel"/>
    <w:tmpl w:val="5A7E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D30BC3"/>
    <w:multiLevelType w:val="multilevel"/>
    <w:tmpl w:val="AF12C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B96746"/>
    <w:multiLevelType w:val="multilevel"/>
    <w:tmpl w:val="7E421A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C17804"/>
    <w:multiLevelType w:val="multilevel"/>
    <w:tmpl w:val="F45E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0504CD"/>
    <w:multiLevelType w:val="multilevel"/>
    <w:tmpl w:val="B7F60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2F0281"/>
    <w:multiLevelType w:val="multilevel"/>
    <w:tmpl w:val="7226A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D10311"/>
    <w:multiLevelType w:val="multilevel"/>
    <w:tmpl w:val="A5C6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E62D92"/>
    <w:multiLevelType w:val="multilevel"/>
    <w:tmpl w:val="0B4CD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77601D"/>
    <w:multiLevelType w:val="multilevel"/>
    <w:tmpl w:val="151660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371810"/>
    <w:multiLevelType w:val="multilevel"/>
    <w:tmpl w:val="C416F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0A774D"/>
    <w:multiLevelType w:val="multilevel"/>
    <w:tmpl w:val="37645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0D6A16"/>
    <w:multiLevelType w:val="multilevel"/>
    <w:tmpl w:val="58E0F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7273107">
    <w:abstractNumId w:val="8"/>
  </w:num>
  <w:num w:numId="2" w16cid:durableId="135493007">
    <w:abstractNumId w:val="6"/>
  </w:num>
  <w:num w:numId="3" w16cid:durableId="1025252573">
    <w:abstractNumId w:val="5"/>
  </w:num>
  <w:num w:numId="4" w16cid:durableId="284850842">
    <w:abstractNumId w:val="4"/>
  </w:num>
  <w:num w:numId="5" w16cid:durableId="1799909457">
    <w:abstractNumId w:val="7"/>
  </w:num>
  <w:num w:numId="6" w16cid:durableId="1936279207">
    <w:abstractNumId w:val="3"/>
  </w:num>
  <w:num w:numId="7" w16cid:durableId="1608467082">
    <w:abstractNumId w:val="2"/>
  </w:num>
  <w:num w:numId="8" w16cid:durableId="1541479583">
    <w:abstractNumId w:val="1"/>
  </w:num>
  <w:num w:numId="9" w16cid:durableId="903679429">
    <w:abstractNumId w:val="0"/>
  </w:num>
  <w:num w:numId="10" w16cid:durableId="2100713617">
    <w:abstractNumId w:val="13"/>
  </w:num>
  <w:num w:numId="11" w16cid:durableId="341051798">
    <w:abstractNumId w:val="29"/>
  </w:num>
  <w:num w:numId="12" w16cid:durableId="1807620583">
    <w:abstractNumId w:val="30"/>
  </w:num>
  <w:num w:numId="13" w16cid:durableId="1858347203">
    <w:abstractNumId w:val="23"/>
  </w:num>
  <w:num w:numId="14" w16cid:durableId="699014030">
    <w:abstractNumId w:val="11"/>
  </w:num>
  <w:num w:numId="15" w16cid:durableId="746458130">
    <w:abstractNumId w:val="16"/>
  </w:num>
  <w:num w:numId="16" w16cid:durableId="1395742735">
    <w:abstractNumId w:val="20"/>
  </w:num>
  <w:num w:numId="17" w16cid:durableId="286474358">
    <w:abstractNumId w:val="26"/>
  </w:num>
  <w:num w:numId="18" w16cid:durableId="2006544325">
    <w:abstractNumId w:val="18"/>
  </w:num>
  <w:num w:numId="19" w16cid:durableId="1561476421">
    <w:abstractNumId w:val="10"/>
  </w:num>
  <w:num w:numId="20" w16cid:durableId="871262713">
    <w:abstractNumId w:val="15"/>
  </w:num>
  <w:num w:numId="21" w16cid:durableId="94785116">
    <w:abstractNumId w:val="19"/>
  </w:num>
  <w:num w:numId="22" w16cid:durableId="845751309">
    <w:abstractNumId w:val="25"/>
  </w:num>
  <w:num w:numId="23" w16cid:durableId="1589852747">
    <w:abstractNumId w:val="17"/>
  </w:num>
  <w:num w:numId="24" w16cid:durableId="1455828821">
    <w:abstractNumId w:val="9"/>
  </w:num>
  <w:num w:numId="25" w16cid:durableId="413747980">
    <w:abstractNumId w:val="27"/>
  </w:num>
  <w:num w:numId="26" w16cid:durableId="121920626">
    <w:abstractNumId w:val="21"/>
  </w:num>
  <w:num w:numId="27" w16cid:durableId="139152092">
    <w:abstractNumId w:val="22"/>
  </w:num>
  <w:num w:numId="28" w16cid:durableId="226502769">
    <w:abstractNumId w:val="12"/>
  </w:num>
  <w:num w:numId="29" w16cid:durableId="116603760">
    <w:abstractNumId w:val="14"/>
  </w:num>
  <w:num w:numId="30" w16cid:durableId="34891058">
    <w:abstractNumId w:val="28"/>
  </w:num>
  <w:num w:numId="31" w16cid:durableId="43151009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0343"/>
    <w:rsid w:val="00034616"/>
    <w:rsid w:val="0006063C"/>
    <w:rsid w:val="00095950"/>
    <w:rsid w:val="0015074B"/>
    <w:rsid w:val="001C3745"/>
    <w:rsid w:val="001C6A4C"/>
    <w:rsid w:val="0029639D"/>
    <w:rsid w:val="002F114E"/>
    <w:rsid w:val="00314194"/>
    <w:rsid w:val="00326F90"/>
    <w:rsid w:val="00403F24"/>
    <w:rsid w:val="00452768"/>
    <w:rsid w:val="004B12A3"/>
    <w:rsid w:val="004B42AD"/>
    <w:rsid w:val="004D3CA1"/>
    <w:rsid w:val="00544A79"/>
    <w:rsid w:val="005659F4"/>
    <w:rsid w:val="00566E49"/>
    <w:rsid w:val="006517A2"/>
    <w:rsid w:val="006B78CD"/>
    <w:rsid w:val="006E6AF3"/>
    <w:rsid w:val="00732B0D"/>
    <w:rsid w:val="007C6AB9"/>
    <w:rsid w:val="00856D4A"/>
    <w:rsid w:val="00912845"/>
    <w:rsid w:val="009213C7"/>
    <w:rsid w:val="00923D6D"/>
    <w:rsid w:val="009F6E79"/>
    <w:rsid w:val="009F6F45"/>
    <w:rsid w:val="00AA1D8D"/>
    <w:rsid w:val="00AA67BE"/>
    <w:rsid w:val="00AC352B"/>
    <w:rsid w:val="00B47730"/>
    <w:rsid w:val="00BC25E2"/>
    <w:rsid w:val="00BE6A76"/>
    <w:rsid w:val="00C365F0"/>
    <w:rsid w:val="00C458B0"/>
    <w:rsid w:val="00C62371"/>
    <w:rsid w:val="00CB0664"/>
    <w:rsid w:val="00CB2718"/>
    <w:rsid w:val="00CC2D7E"/>
    <w:rsid w:val="00CD6A73"/>
    <w:rsid w:val="00D57918"/>
    <w:rsid w:val="00DA5B93"/>
    <w:rsid w:val="00E150BE"/>
    <w:rsid w:val="00E3591B"/>
    <w:rsid w:val="00E87827"/>
    <w:rsid w:val="00EF7D31"/>
    <w:rsid w:val="00F01285"/>
    <w:rsid w:val="00FB4B5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95DA40EF-45EE-426F-99BB-6FF8CA4BD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110767">
      <w:bodyDiv w:val="1"/>
      <w:marLeft w:val="0"/>
      <w:marRight w:val="0"/>
      <w:marTop w:val="0"/>
      <w:marBottom w:val="0"/>
      <w:divBdr>
        <w:top w:val="none" w:sz="0" w:space="0" w:color="auto"/>
        <w:left w:val="none" w:sz="0" w:space="0" w:color="auto"/>
        <w:bottom w:val="none" w:sz="0" w:space="0" w:color="auto"/>
        <w:right w:val="none" w:sz="0" w:space="0" w:color="auto"/>
      </w:divBdr>
    </w:div>
    <w:div w:id="711349677">
      <w:bodyDiv w:val="1"/>
      <w:marLeft w:val="0"/>
      <w:marRight w:val="0"/>
      <w:marTop w:val="0"/>
      <w:marBottom w:val="0"/>
      <w:divBdr>
        <w:top w:val="none" w:sz="0" w:space="0" w:color="auto"/>
        <w:left w:val="none" w:sz="0" w:space="0" w:color="auto"/>
        <w:bottom w:val="none" w:sz="0" w:space="0" w:color="auto"/>
        <w:right w:val="none" w:sz="0" w:space="0" w:color="auto"/>
      </w:divBdr>
    </w:div>
    <w:div w:id="1039091702">
      <w:bodyDiv w:val="1"/>
      <w:marLeft w:val="0"/>
      <w:marRight w:val="0"/>
      <w:marTop w:val="0"/>
      <w:marBottom w:val="0"/>
      <w:divBdr>
        <w:top w:val="none" w:sz="0" w:space="0" w:color="auto"/>
        <w:left w:val="none" w:sz="0" w:space="0" w:color="auto"/>
        <w:bottom w:val="none" w:sz="0" w:space="0" w:color="auto"/>
        <w:right w:val="none" w:sz="0" w:space="0" w:color="auto"/>
      </w:divBdr>
    </w:div>
    <w:div w:id="1116947343">
      <w:bodyDiv w:val="1"/>
      <w:marLeft w:val="0"/>
      <w:marRight w:val="0"/>
      <w:marTop w:val="0"/>
      <w:marBottom w:val="0"/>
      <w:divBdr>
        <w:top w:val="none" w:sz="0" w:space="0" w:color="auto"/>
        <w:left w:val="none" w:sz="0" w:space="0" w:color="auto"/>
        <w:bottom w:val="none" w:sz="0" w:space="0" w:color="auto"/>
        <w:right w:val="none" w:sz="0" w:space="0" w:color="auto"/>
      </w:divBdr>
    </w:div>
    <w:div w:id="1788237841">
      <w:bodyDiv w:val="1"/>
      <w:marLeft w:val="0"/>
      <w:marRight w:val="0"/>
      <w:marTop w:val="0"/>
      <w:marBottom w:val="0"/>
      <w:divBdr>
        <w:top w:val="none" w:sz="0" w:space="0" w:color="auto"/>
        <w:left w:val="none" w:sz="0" w:space="0" w:color="auto"/>
        <w:bottom w:val="none" w:sz="0" w:space="0" w:color="auto"/>
        <w:right w:val="none" w:sz="0" w:space="0" w:color="auto"/>
      </w:divBdr>
    </w:div>
    <w:div w:id="18862110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10</Pages>
  <Words>2642</Words>
  <Characters>15061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17668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Bush, Jonathan</cp:lastModifiedBy>
  <cp:revision>33</cp:revision>
  <dcterms:created xsi:type="dcterms:W3CDTF">2025-04-12T20:33:00Z</dcterms:created>
  <dcterms:modified xsi:type="dcterms:W3CDTF">2025-11-26T15:44:00Z</dcterms:modified>
  <cp:category/>
</cp:coreProperties>
</file>